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FOOD ALLERGY AND SPECIAL DIET INFORMATION FORM</w:t>
      </w:r>
    </w:p>
    <w:p/>
    <w:p/>
    <w:p>
      <w:r>
        <w:rPr>
          <w:b/>
          <w:sz w:val="20"/>
        </w:rPr>
        <w:t>Participant Information</w:t>
      </w:r>
    </w:p>
    <w:p>
      <w:r>
        <w:rPr>
          <w:b w:val="0"/>
          <w:sz w:val="20"/>
        </w:rPr>
        <w:t>Full Name: ______________________________________________________________</w:t>
      </w:r>
    </w:p>
    <w:p>
      <w:r>
        <w:rPr>
          <w:b w:val="0"/>
          <w:sz w:val="20"/>
        </w:rPr>
        <w:t>Date of Birth: ___________________________________________________________</w:t>
      </w:r>
    </w:p>
    <w:p>
      <w:r>
        <w:rPr>
          <w:b w:val="0"/>
          <w:sz w:val="20"/>
        </w:rPr>
        <w:t>Parent/Guardian Name (if applicable): ______________________________________</w:t>
      </w:r>
    </w:p>
    <w:p>
      <w:r>
        <w:rPr>
          <w:b w:val="0"/>
          <w:sz w:val="20"/>
        </w:rPr>
        <w:t>Contact Phone Number: ____________________________________________________</w:t>
      </w:r>
    </w:p>
    <w:p>
      <w:r>
        <w:rPr>
          <w:b w:val="0"/>
          <w:sz w:val="20"/>
        </w:rPr>
        <w:t>Email Address: ___________________________________________________________</w:t>
      </w:r>
    </w:p>
    <w:p>
      <w:r>
        <w:rPr>
          <w:b w:val="0"/>
          <w:sz w:val="20"/>
        </w:rPr>
        <w:t>Address: ________________________________________________________________</w:t>
      </w:r>
    </w:p>
    <w:p/>
    <w:p>
      <w:r>
        <w:rPr>
          <w:b/>
          <w:sz w:val="20"/>
        </w:rPr>
        <w:t>Emergency Contact Information</w:t>
      </w:r>
    </w:p>
    <w:p>
      <w:r>
        <w:rPr>
          <w:b w:val="0"/>
          <w:sz w:val="20"/>
        </w:rPr>
        <w:t>Name: _________________________________________________________________</w:t>
      </w:r>
    </w:p>
    <w:p>
      <w:r>
        <w:rPr>
          <w:b w:val="0"/>
          <w:sz w:val="20"/>
        </w:rPr>
        <w:t>Relationship: ___________________________________________________________</w:t>
      </w:r>
    </w:p>
    <w:p>
      <w:r>
        <w:rPr>
          <w:b w:val="0"/>
          <w:sz w:val="20"/>
        </w:rPr>
        <w:t>Phone Number(s): _______________________________________________________</w:t>
      </w:r>
    </w:p>
    <w:p/>
    <w:p>
      <w:r>
        <w:rPr>
          <w:b/>
          <w:sz w:val="20"/>
        </w:rPr>
        <w:t>Allergy Information</w:t>
      </w:r>
    </w:p>
    <w:p>
      <w:r>
        <w:rPr>
          <w:b w:val="0"/>
          <w:sz w:val="20"/>
        </w:rPr>
        <w:t>Does the participant have any food allergies? (check one)</w:t>
      </w:r>
    </w:p>
    <w:p>
      <w:r>
        <w:rPr>
          <w:b w:val="0"/>
          <w:sz w:val="20"/>
        </w:rPr>
        <w:t xml:space="preserve">    ☐ Yes    ☐ No</w:t>
      </w:r>
    </w:p>
    <w:p/>
    <w:p>
      <w:r>
        <w:rPr>
          <w:b w:val="0"/>
          <w:sz w:val="20"/>
        </w:rPr>
        <w:t>If yes, please list all known food allergies: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Describe the typical allergic reaction(s) and severity:</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Allergy Diagnosis Confirmed By:</w:t>
      </w:r>
    </w:p>
    <w:p>
      <w:r>
        <w:rPr>
          <w:b w:val="0"/>
          <w:sz w:val="20"/>
        </w:rPr>
        <w:t xml:space="preserve">    ☐ Licensed Physician    ☐ Allergy Specialist    ☐ Other: _______________</w:t>
      </w:r>
    </w:p>
    <w:p>
      <w:r>
        <w:rPr>
          <w:b w:val="0"/>
          <w:sz w:val="20"/>
        </w:rPr>
        <w:t>Date of Diagnosis (if known): ______________________________________________</w:t>
      </w:r>
    </w:p>
    <w:p/>
    <w:p>
      <w:r>
        <w:rPr>
          <w:b/>
          <w:sz w:val="20"/>
        </w:rPr>
        <w:t>Special Diet Requirements</w:t>
      </w:r>
    </w:p>
    <w:p>
      <w:r>
        <w:rPr>
          <w:b w:val="0"/>
          <w:sz w:val="20"/>
        </w:rPr>
        <w:t>Does the participant require any special diet or have dietary restrictions? (check one)</w:t>
      </w:r>
    </w:p>
    <w:p>
      <w:r>
        <w:rPr>
          <w:b w:val="0"/>
          <w:sz w:val="20"/>
        </w:rPr>
        <w:t xml:space="preserve">    ☐ Yes    ☐ No</w:t>
      </w:r>
    </w:p>
    <w:p/>
    <w:p>
      <w:r>
        <w:rPr>
          <w:b w:val="0"/>
          <w:sz w:val="20"/>
        </w:rPr>
        <w:t>If yes, please describe all dietary needs or restrictions: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Medication and Emergency Treatment</w:t>
      </w:r>
    </w:p>
    <w:p>
      <w:r>
        <w:rPr>
          <w:b w:val="0"/>
          <w:sz w:val="20"/>
        </w:rPr>
        <w:t>Is the participant prescribed any medication for allergy emergencies? (check one)</w:t>
      </w:r>
    </w:p>
    <w:p>
      <w:r>
        <w:rPr>
          <w:b w:val="0"/>
          <w:sz w:val="20"/>
        </w:rPr>
        <w:t xml:space="preserve">    ☐ Yes    ☐ No</w:t>
      </w:r>
    </w:p>
    <w:p/>
    <w:p>
      <w:r>
        <w:rPr>
          <w:b w:val="0"/>
          <w:sz w:val="20"/>
        </w:rPr>
        <w:t>If yes, please specify (e.g., epinephrine auto-injector, antihistamines):</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Instructions for administering emergency medication:</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Additional emergency instructions or considerations:</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Authorization for Emergency Treatment</w:t>
      </w:r>
    </w:p>
    <w:p>
      <w:r>
        <w:rPr>
          <w:b w:val="0"/>
          <w:sz w:val="20"/>
        </w:rPr>
        <w:t>I hereby authorize the staff, volunteers, and medical personnel associated with this program to administer emergency medical treatment to the participant named above in case of a severe allergic reaction or other medical emergency related to food allergies or dietary restrictions.</w:t>
      </w:r>
    </w:p>
    <w:p>
      <w:r>
        <w:rPr>
          <w:b w:val="0"/>
          <w:sz w:val="20"/>
        </w:rPr>
        <w:t>I understand that efforts will be made to contact me or the emergency contacts listed above before any treatment is administered, whenever possible.</w:t>
      </w:r>
    </w:p>
    <w:p>
      <w:r>
        <w:rPr>
          <w:b w:val="0"/>
          <w:sz w:val="20"/>
        </w:rPr>
        <w:t>I release the program, its staff, volunteers, and affiliated entities from liability for any injury or adverse effects resulting from authorized emergency treatment, except in cases of gross negligence or willful misconduct.</w:t>
      </w:r>
    </w:p>
    <w:p/>
    <w:p/>
    <w:p>
      <w:r>
        <w:rPr>
          <w:b/>
          <w:sz w:val="20"/>
        </w:rPr>
        <w:t>Consent and Signature</w:t>
      </w:r>
    </w:p>
    <w:p>
      <w:r>
        <w:rPr>
          <w:b w:val="0"/>
          <w:sz w:val="20"/>
        </w:rPr>
        <w:t>I certify that the above information is accurate and complete to the best of my knowledge. I agree to notify the program promptly of any changes to this information or the participant's health status.</w:t>
      </w:r>
    </w:p>
    <w:p>
      <w:r>
        <w:rPr>
          <w:b w:val="0"/>
          <w:sz w:val="20"/>
        </w:rPr>
        <w:t>I have read and understand the provisions regarding food allergies, special diets, and emergency treatment.</w:t>
      </w:r>
    </w:p>
    <w:p/>
    <w:p/>
    <w:p>
      <w:r>
        <w:rPr>
          <w:b w:val="0"/>
          <w:sz w:val="20"/>
        </w:rPr>
        <w:t>Signature of Participant or Parent/Guardian: ________________________________</w:t>
      </w:r>
    </w:p>
    <w:p>
      <w:r>
        <w:rPr>
          <w:b w:val="0"/>
          <w:sz w:val="20"/>
        </w:rPr>
        <w:t>Print Name: ______________________________________________________________</w:t>
      </w:r>
    </w:p>
    <w:p>
      <w:r>
        <w:rPr>
          <w:b w:val="0"/>
          <w:sz w:val="20"/>
        </w:rPr>
        <w:t>Relationship to Participant (if signed by Parent/Guardian): ___________________</w:t>
      </w:r>
    </w:p>
    <w:p/>
    <w:p/>
    <w:p/>
    <w:p>
      <w:r>
        <w:rPr>
          <w:b/>
          <w:sz w:val="20"/>
        </w:rPr>
        <w:t>Witness (Program Staff or Volunteer)</w:t>
      </w:r>
    </w:p>
    <w:p>
      <w:r>
        <w:rPr>
          <w:b w:val="0"/>
          <w:sz w:val="20"/>
        </w:rPr>
        <w:t>Name: _________________________________________________________________</w:t>
      </w:r>
    </w:p>
    <w:p>
      <w:r>
        <w:rPr>
          <w:b w:val="0"/>
          <w:sz w:val="20"/>
        </w:rPr>
        <w:t>Signature: ______________________________________________________________</w:t>
      </w:r>
    </w:p>
    <w:p>
      <w:r>
        <w:rPr>
          <w:b w:val="0"/>
          <w:sz w:val="20"/>
        </w:rPr>
        <w:t>Date: _________________________________________________________________</w:t>
      </w:r>
    </w:p>
    <w:p/>
    <w:p/>
    <w:p>
      <w:r>
        <w:rPr>
          <w:b/>
          <w:sz w:val="20"/>
        </w:rPr>
        <w:t>Terms and Conditions</w:t>
      </w:r>
    </w:p>
    <w:p>
      <w:r>
        <w:rPr>
          <w:b w:val="0"/>
          <w:sz w:val="20"/>
        </w:rPr>
        <w:t>1. The participant or their legal guardian is responsible for providing accurate allergy and dietary information. The program will take reasonable precautions to accommodate these needs but cannot guarantee a completely allergen-free environment.</w:t>
      </w:r>
    </w:p>
    <w:p>
      <w:r>
        <w:rPr>
          <w:b w:val="0"/>
          <w:sz w:val="20"/>
        </w:rPr>
        <w:t>2. The participant and/or guardian understand the risks associated with food allergies and accept full responsibility for managing these risks.</w:t>
      </w:r>
    </w:p>
    <w:p>
      <w:r>
        <w:rPr>
          <w:b w:val="0"/>
          <w:sz w:val="20"/>
        </w:rPr>
        <w:t>3. The program's staff are trained to respond to allergic reactions but are not medical professionals and cannot guarantee prevention of allergic episodes.</w:t>
      </w:r>
    </w:p>
    <w:p>
      <w:r>
        <w:rPr>
          <w:b w:val="0"/>
          <w:sz w:val="20"/>
        </w:rPr>
        <w:t>4. This form complies with applicable federal and state laws regarding allergy information and emergency medical treatment, including but not limited to the Americans with Disabilities Act (ADA) and relevant state health regulations.</w:t>
      </w:r>
    </w:p>
    <w:p>
      <w:r>
        <w:rPr>
          <w:b w:val="0"/>
          <w:sz w:val="20"/>
        </w:rPr>
        <w:t>5. By signing above, the participant or guardian consents to the collection and use of this health information solely for the purpose of providing a safe environment and appropriate care during program activities.</w:t>
      </w:r>
    </w:p>
    <w:p>
      <w:r>
        <w:rPr>
          <w:b w:val="0"/>
          <w:sz w:val="20"/>
        </w:rPr>
        <w:t>6. This form shall remain in effect for the duration of the participant's involvement in the program unless updated or revoked in writing.</w:t>
      </w:r>
    </w:p>
    <w:p/>
    <w:p/>
    <w:p>
      <w:r>
        <w:rPr>
          <w:b/>
          <w:sz w:val="20"/>
        </w:rPr>
        <w:t>Confidentiality Notice</w:t>
      </w:r>
    </w:p>
    <w:p>
      <w:r>
        <w:rPr>
          <w:b w:val="0"/>
          <w:sz w:val="20"/>
        </w:rPr>
        <w:t>All information provided on this form is confidential and will be shared only with program staff and medical personnel involved in the care or supervision of the participant.</w:t>
      </w:r>
    </w:p>
    <w:p>
      <w:r>
        <w:rPr>
          <w:b w:val="0"/>
          <w:sz w:val="20"/>
        </w:rPr>
        <w:t>It will be stored securely in compliance with applicable privacy laws.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 GUARDIAN</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___________________________</w:t>
            </w:r>
          </w:p>
        </w:tc>
        <w:tc>
          <w:tcPr>
            <w:tcW w:type="dxa" w:w="4986"/>
            <w:tcBorders>
              <w:top w:val="nil"/>
              <w:left w:val="nil"/>
              <w:bottom w:val="nil"/>
              <w:right w:val="nil"/>
              <w:insideH w:val="nil"/>
              <w:insideV w:val="nil"/>
            </w:tcBorders>
          </w:tcPr>
          <w:p>
            <w:pPr>
              <w:jc w:val="center"/>
            </w:pPr>
            <w:r>
              <w:t>Print Name: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https://formtemplate-us.com/food-allergy-form/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food-allergy-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