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FOOD PRE-ORDER FORM</w:t>
      </w:r>
    </w:p>
    <w:p/>
    <w:p>
      <w:r>
        <w:rPr>
          <w:b/>
          <w:sz w:val="20"/>
        </w:rPr>
        <w:t>Customer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>
      <w:r>
        <w:rPr>
          <w:b w:val="0"/>
          <w:sz w:val="20"/>
        </w:rPr>
        <w:t>Delivery Address: ______________________________________________________</w:t>
      </w:r>
    </w:p>
    <w:p>
      <w:r>
        <w:rPr>
          <w:b w:val="0"/>
          <w:sz w:val="20"/>
        </w:rPr>
        <w:t>Alternate Contact Number (if any): _____________________________________</w:t>
      </w:r>
    </w:p>
    <w:p/>
    <w:p>
      <w:r>
        <w:rPr>
          <w:b/>
          <w:sz w:val="20"/>
        </w:rPr>
        <w:t>Order Details:</w:t>
      </w:r>
    </w:p>
    <w:p>
      <w:r>
        <w:rPr>
          <w:b w:val="0"/>
          <w:sz w:val="20"/>
        </w:rPr>
        <w:t>Please list each food item to pre-order with quantity and any special instructions.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Item Name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Quantity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Special Instructions</w:t>
            </w:r>
          </w:p>
        </w:tc>
        <w:tc>
          <w:tcPr>
            <w:tcW w:type="dxa" w:w="2493"/>
          </w:tcPr>
          <w:p>
            <w:pPr>
              <w:jc w:val="center"/>
            </w:pPr>
            <w:r>
              <w:rPr>
                <w:b/>
                <w:sz w:val="20"/>
              </w:rPr>
              <w:t>Price (USD)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/>
    <w:p>
      <w:r>
        <w:rPr>
          <w:b/>
          <w:sz w:val="20"/>
        </w:rPr>
        <w:t>Payment Terms:</w:t>
      </w:r>
    </w:p>
    <w:p>
      <w:r>
        <w:rPr>
          <w:b w:val="0"/>
          <w:sz w:val="20"/>
        </w:rPr>
        <w:t>Total Amount (USD): ________________________________________________</w:t>
      </w:r>
    </w:p>
    <w:p>
      <w:r>
        <w:rPr>
          <w:b w:val="0"/>
          <w:sz w:val="20"/>
        </w:rPr>
        <w:t>Payment Method (e.g., Credit Card, Cash, Online Transfer): _______________</w:t>
      </w:r>
    </w:p>
    <w:p>
      <w:r>
        <w:rPr>
          <w:b w:val="0"/>
          <w:sz w:val="20"/>
        </w:rPr>
        <w:t>Payment is due upon delivery unless otherwise agreed in writing.</w:t>
      </w:r>
    </w:p>
    <w:p/>
    <w:p>
      <w:r>
        <w:rPr>
          <w:b/>
          <w:sz w:val="20"/>
        </w:rPr>
        <w:t>Delivery and Pickup Information:</w:t>
      </w:r>
    </w:p>
    <w:p>
      <w:r>
        <w:rPr>
          <w:b w:val="0"/>
          <w:sz w:val="20"/>
        </w:rPr>
        <w:t>Preferred Delivery Date and Time: ____________________________________</w:t>
      </w:r>
    </w:p>
    <w:p>
      <w:r>
        <w:rPr>
          <w:b w:val="0"/>
          <w:sz w:val="20"/>
        </w:rPr>
        <w:t>Pickup Location (if applicable): ______________________________________</w:t>
      </w:r>
    </w:p>
    <w:p>
      <w:r>
        <w:rPr>
          <w:b w:val="0"/>
          <w:sz w:val="20"/>
        </w:rPr>
        <w:t>Special Delivery Instructions: ________________________________________</w:t>
      </w:r>
    </w:p>
    <w:p/>
    <w:p>
      <w:r>
        <w:rPr>
          <w:b/>
          <w:sz w:val="20"/>
        </w:rPr>
        <w:t>Cancellation and Refund Policy:</w:t>
      </w:r>
    </w:p>
    <w:p>
      <w:r>
        <w:rPr>
          <w:b w:val="0"/>
          <w:sz w:val="20"/>
        </w:rPr>
        <w:t>Cancellations must be made at least 24 hours before the scheduled delivery or pickup time.</w:t>
      </w:r>
    </w:p>
    <w:p>
      <w:r>
        <w:rPr>
          <w:b w:val="0"/>
          <w:sz w:val="20"/>
        </w:rPr>
        <w:t>Refunds will be provided for cancellations made within the allowed period, less any non-recoverable costs.</w:t>
      </w:r>
    </w:p>
    <w:p>
      <w:r>
        <w:rPr>
          <w:b w:val="0"/>
          <w:sz w:val="20"/>
        </w:rPr>
        <w:t>No refunds will be issued for cancellations made less than 24 hours before delivery or pickup.</w:t>
      </w:r>
    </w:p>
    <w:p/>
    <w:p>
      <w:r>
        <w:rPr>
          <w:b/>
          <w:sz w:val="20"/>
        </w:rPr>
        <w:t>Liability and Disclaimer:</w:t>
      </w:r>
    </w:p>
    <w:p>
      <w:r>
        <w:rPr>
          <w:b w:val="0"/>
          <w:sz w:val="20"/>
        </w:rPr>
        <w:t>The vendor is responsible for preparing and delivering the ordered food items as specified above.</w:t>
      </w:r>
    </w:p>
    <w:p>
      <w:r>
        <w:rPr>
          <w:b w:val="0"/>
          <w:sz w:val="20"/>
        </w:rPr>
        <w:t>The customer acknowledges that food items are perishable and must be consumed within recommended timeframes.</w:t>
      </w:r>
    </w:p>
    <w:p>
      <w:r>
        <w:rPr>
          <w:b w:val="0"/>
          <w:sz w:val="20"/>
        </w:rPr>
        <w:t>The vendor is not liable for any allergic reactions or adverse consequences resulting from undisclosed allergies or consumption of food.</w:t>
      </w:r>
    </w:p>
    <w:p>
      <w:r>
        <w:rPr>
          <w:b w:val="0"/>
          <w:sz w:val="20"/>
        </w:rPr>
        <w:t>The customer agrees to inspect the order upon receipt and notify the vendor promptly of any issues.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Pre-Order Form shall be governed by and construed in accordance with the laws of the United States of America.</w:t>
      </w:r>
    </w:p>
    <w:p>
      <w:r>
        <w:rPr>
          <w:b w:val="0"/>
          <w:sz w:val="20"/>
        </w:rPr>
        <w:t>Any dispute arising out of or in connection with this agreement shall be subject to the exclusive jurisdiction of the courts located within the United States.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CUSTOMER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VENDOR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https://formtemplate-us.com/food-pre-order-form/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food-pre-order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