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INVITATION TO PARTICIPATE</w:t>
      </w:r>
    </w:p>
    <w:p/>
    <w:p/>
    <w:p>
      <w:r>
        <w:rPr>
          <w:b w:val="0"/>
          <w:sz w:val="20"/>
        </w:rPr>
        <w:t>To Whom It May Concern:</w:t>
      </w:r>
    </w:p>
    <w:p/>
    <w:p>
      <w:r>
        <w:rPr>
          <w:b w:val="0"/>
          <w:sz w:val="20"/>
        </w:rPr>
        <w:t>You are hereby formally invited to participate in the event, meeting, or proceeding described herein. This invitation serves as an official notice and establishes the expectations and obligations related to your participation under United States law.</w:t>
      </w:r>
    </w:p>
    <w:p/>
    <w:p/>
    <w:p>
      <w:r>
        <w:rPr>
          <w:b/>
          <w:sz w:val="20"/>
        </w:rPr>
        <w:t>Section 1 – Invitation Details</w:t>
      </w:r>
    </w:p>
    <w:p>
      <w:r>
        <w:rPr>
          <w:b w:val="0"/>
          <w:sz w:val="20"/>
        </w:rPr>
        <w:t>The host or organizer hereby issues this invitation to the recipient for the purpose of attending and participating in the scheduled event. The event location, agenda, and any special instructions are outlined below.</w:t>
      </w:r>
    </w:p>
    <w:p/>
    <w:p>
      <w:r>
        <w:rPr>
          <w:b w:val="0"/>
          <w:sz w:val="20"/>
        </w:rPr>
        <w:t>Event Name: ____________________________________________________________</w:t>
      </w:r>
    </w:p>
    <w:p>
      <w:r>
        <w:rPr>
          <w:b w:val="0"/>
          <w:sz w:val="20"/>
        </w:rPr>
        <w:t>Location / Venue: _______________________________________________________</w:t>
      </w:r>
    </w:p>
    <w:p>
      <w:r>
        <w:rPr>
          <w:b w:val="0"/>
          <w:sz w:val="20"/>
        </w:rPr>
        <w:t>Date and Time: _________________________________________________________</w:t>
      </w:r>
    </w:p>
    <w:p>
      <w:r>
        <w:rPr>
          <w:b w:val="0"/>
          <w:sz w:val="20"/>
        </w:rPr>
        <w:t>Purpose / Agenda: _______________________________________________________</w:t>
      </w:r>
    </w:p>
    <w:p/>
    <w:p>
      <w:r>
        <w:rPr>
          <w:b/>
          <w:sz w:val="20"/>
        </w:rPr>
        <w:t>Section 2 – Recipient Information</w:t>
      </w:r>
    </w:p>
    <w:p>
      <w:r>
        <w:rPr>
          <w:b w:val="0"/>
          <w:sz w:val="20"/>
        </w:rPr>
        <w:t>Full Name: ______________________________________________________________</w:t>
      </w:r>
    </w:p>
    <w:p>
      <w:r>
        <w:rPr>
          <w:b w:val="0"/>
          <w:sz w:val="20"/>
        </w:rPr>
        <w:t>Organization / Affiliation: _______________________________________________</w:t>
      </w:r>
    </w:p>
    <w:p>
      <w:r>
        <w:rPr>
          <w:b w:val="0"/>
          <w:sz w:val="20"/>
        </w:rPr>
        <w:t>Address: ________________________________________________________________</w:t>
      </w:r>
    </w:p>
    <w:p>
      <w:r>
        <w:rPr>
          <w:b w:val="0"/>
          <w:sz w:val="20"/>
        </w:rPr>
        <w:t>Contact Phone: __________________________________________________________</w:t>
      </w:r>
    </w:p>
    <w:p>
      <w:r>
        <w:rPr>
          <w:b w:val="0"/>
          <w:sz w:val="20"/>
        </w:rPr>
        <w:t>Email Address: __________________________________________________________</w:t>
      </w:r>
    </w:p>
    <w:p/>
    <w:p>
      <w:r>
        <w:rPr>
          <w:b/>
          <w:sz w:val="20"/>
        </w:rPr>
        <w:t>Section 3 – Participation Requirements</w:t>
      </w:r>
    </w:p>
    <w:p>
      <w:r>
        <w:rPr>
          <w:b w:val="0"/>
          <w:sz w:val="20"/>
        </w:rPr>
        <w:t>By accepting this invitation, the recipient agrees to comply with all applicable rules, regulations, and codes of conduct established by the event organizer. The recipient must arrive promptly at the designated time and location and conduct themselves in a professional and respectful manner.</w:t>
      </w:r>
    </w:p>
    <w:p/>
    <w:p>
      <w:r>
        <w:rPr>
          <w:b w:val="0"/>
          <w:sz w:val="20"/>
        </w:rPr>
        <w:t>If the recipient is unable to attend, they shall notify the organizer promptly to allow for appropriate arrangements. Failure to comply with these requirements may result in exclusion from the event or other legal consequences.</w:t>
      </w:r>
    </w:p>
    <w:p/>
    <w:p>
      <w:r>
        <w:rPr>
          <w:b/>
          <w:sz w:val="20"/>
        </w:rPr>
        <w:t>Section 4 – Confidentiality and Privacy</w:t>
      </w:r>
    </w:p>
    <w:p>
      <w:r>
        <w:rPr>
          <w:b w:val="0"/>
          <w:sz w:val="20"/>
        </w:rPr>
        <w:t>Certain information disclosed or discussed during the event may be confidential or proprietary. The recipient agrees to maintain the confidentiality of any sensitive information and to use such information solely for the purposes authorized by the organizer.</w:t>
      </w:r>
    </w:p>
    <w:p/>
    <w:p>
      <w:r>
        <w:rPr>
          <w:b w:val="0"/>
          <w:sz w:val="20"/>
        </w:rPr>
        <w:t>Unauthorized recording, distribution, or dissemination of confidential information is strictly prohibited and may result in legal action.</w:t>
      </w:r>
    </w:p>
    <w:p/>
    <w:p>
      <w:r>
        <w:rPr>
          <w:b/>
          <w:sz w:val="20"/>
        </w:rPr>
        <w:t>Section 5 – Liability and Indemnification</w:t>
      </w:r>
    </w:p>
    <w:p>
      <w:r>
        <w:rPr>
          <w:b w:val="0"/>
          <w:sz w:val="20"/>
        </w:rPr>
        <w:t>The recipient acknowledges that participation in the event is at their own risk. The organizer shall not be held liable for any personal injury, loss, damage, or other claims arising from attendance or participation.</w:t>
      </w:r>
    </w:p>
    <w:p/>
    <w:p>
      <w:r>
        <w:rPr>
          <w:b w:val="0"/>
          <w:sz w:val="20"/>
        </w:rPr>
        <w:t>The recipient agrees to indemnify, defend, and hold harmless the organizer, its agents, and representatives from any claims, damages, or liabilities resulting from the recipient’s actions or omissions during the event.</w:t>
      </w:r>
    </w:p>
    <w:p/>
    <w:p>
      <w:r>
        <w:rPr>
          <w:b/>
          <w:sz w:val="20"/>
        </w:rPr>
        <w:t>Section 6 – Governing Law and Dispute Resolution</w:t>
      </w:r>
    </w:p>
    <w:p>
      <w:r>
        <w:rPr>
          <w:b w:val="0"/>
          <w:sz w:val="20"/>
        </w:rPr>
        <w:t>This invitation and the recipient’s participation shall be governed by and construed in accordance with the laws of the United States of America.</w:t>
      </w:r>
    </w:p>
    <w:p/>
    <w:p>
      <w:r>
        <w:rPr>
          <w:b w:val="0"/>
          <w:sz w:val="20"/>
        </w:rPr>
        <w:t>Any disputes arising out of or related to this invitation or the event shall be resolved through good faith negotiations. If resolution cannot be reached, disputes shall be submitted exclusively to the courts located within the appropriate jurisdiction in the United States.</w:t>
      </w:r>
    </w:p>
    <w:p/>
    <w:p>
      <w:r>
        <w:rPr>
          <w:b/>
          <w:sz w:val="20"/>
        </w:rPr>
        <w:t>Section 7 – Acceptance of Invitation</w:t>
      </w:r>
    </w:p>
    <w:p>
      <w:r>
        <w:rPr>
          <w:b w:val="0"/>
          <w:sz w:val="20"/>
        </w:rPr>
        <w:t>The recipient confirms acceptance of this invitation by signing below. Acceptance constitutes agreement to abide by all terms and conditions outlined herein.</w:t>
      </w:r>
    </w:p>
    <w:p/>
    <w:p/>
    <w:p>
      <w:r>
        <w:rPr>
          <w:b w:val="0"/>
          <w:sz w:val="20"/>
        </w:rPr>
        <w:t>Recipient's Signature: _________________________________________________</w:t>
      </w:r>
    </w:p>
    <w:p>
      <w:r>
        <w:rPr>
          <w:b w:val="0"/>
          <w:sz w:val="20"/>
        </w:rPr>
        <w:t>Printed Name: _________________________________________________________</w:t>
      </w:r>
    </w:p>
    <w:p>
      <w:r>
        <w:rPr>
          <w:b w:val="0"/>
          <w:sz w:val="20"/>
        </w:rPr>
        <w:t>Date of Acceptance: ___________________________________________________</w:t>
      </w:r>
    </w:p>
    <w:p/>
    <w:p/>
    <w:p/>
    <w:p>
      <w:r>
        <w:rPr>
          <w:b/>
          <w:sz w:val="20"/>
        </w:rPr>
        <w:t>Organizer's Acknowledgment:</w:t>
      </w:r>
    </w:p>
    <w:p>
      <w:r>
        <w:rPr>
          <w:b w:val="0"/>
          <w:sz w:val="20"/>
        </w:rPr>
        <w:t>Authorized Signature: _________________________________________________</w:t>
      </w:r>
    </w:p>
    <w:p>
      <w:r>
        <w:rPr>
          <w:b w:val="0"/>
          <w:sz w:val="20"/>
        </w:rPr>
        <w:t>Printed Name: _________________________________________________________</w:t>
      </w:r>
    </w:p>
    <w:p>
      <w:r>
        <w:rPr>
          <w:b w:val="0"/>
          <w:sz w:val="20"/>
        </w:rPr>
        <w:t>Title / Position: ______________________________________________________</w:t>
      </w:r>
    </w:p>
    <w:p>
      <w:r>
        <w:rPr>
          <w:b w:val="0"/>
          <w:sz w:val="20"/>
        </w:rPr>
        <w:t>Date: ________________________________________________________________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RECIPIENT</w:t>
            </w:r>
          </w:p>
        </w:tc>
        <w:tc>
          <w:tcPr>
            <w:tcW w:type="dxa" w:w="4986"/>
            <w:tcBorders>
              <w:top w:val="nil"/>
              <w:left w:val="nil"/>
              <w:bottom w:val="nil"/>
              <w:right w:val="nil"/>
              <w:insideH w:val="nil"/>
              <w:insideV w:val="nil"/>
            </w:tcBorders>
          </w:tcPr>
          <w:p>
            <w:pPr>
              <w:jc w:val="center"/>
            </w:pPr>
            <w:r>
              <w:t>ORGANIZER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https://formtemplate-us.com/form-invitation/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form-invitation/"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