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OFFER LETTER</w:t>
      </w:r>
    </w:p>
    <w:p/>
    <w:p>
      <w:r>
        <w:rPr>
          <w:b/>
          <w:sz w:val="20"/>
        </w:rPr>
        <w:t>Sender Information:</w:t>
      </w:r>
    </w:p>
    <w:p>
      <w:r>
        <w:rPr>
          <w:b w:val="0"/>
          <w:sz w:val="20"/>
        </w:rPr>
        <w:t>Full Name: ____________________________________________________________</w:t>
      </w:r>
    </w:p>
    <w:p>
      <w:r>
        <w:rPr>
          <w:b w:val="0"/>
          <w:sz w:val="20"/>
        </w:rPr>
        <w:t>Title/Position: ________________________________________________________</w:t>
      </w:r>
    </w:p>
    <w:p>
      <w:r>
        <w:rPr>
          <w:b w:val="0"/>
          <w:sz w:val="20"/>
        </w:rPr>
        <w:t>Company Name: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Title/Position: ________________________________________________________</w:t>
      </w:r>
    </w:p>
    <w:p>
      <w:r>
        <w:rPr>
          <w:b w:val="0"/>
          <w:sz w:val="20"/>
        </w:rPr>
        <w:t>Company Name: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Subject: Formal Offer for [Insert Subject or Project Name]</w:t>
      </w:r>
    </w:p>
    <w:p/>
    <w:p>
      <w:r>
        <w:rPr>
          <w:b w:val="0"/>
          <w:sz w:val="20"/>
        </w:rPr>
        <w:t>Dear ____________________________,</w:t>
      </w:r>
    </w:p>
    <w:p/>
    <w:p>
      <w:r>
        <w:rPr>
          <w:b w:val="0"/>
          <w:sz w:val="20"/>
        </w:rPr>
        <w:t>We are pleased to submit this formal offer regarding the above-referenced matter. This offer outlines the terms and conditions under which we propose to proceed. We trust that the information presented herein meets your requirements and look forward to a mutually beneficial agreement.</w:t>
      </w:r>
    </w:p>
    <w:p/>
    <w:p>
      <w:r>
        <w:rPr>
          <w:b/>
          <w:sz w:val="20"/>
        </w:rPr>
        <w:t>1. Offer Details</w:t>
      </w:r>
    </w:p>
    <w:p>
      <w:r>
        <w:rPr>
          <w:b w:val="0"/>
          <w:sz w:val="20"/>
        </w:rPr>
        <w:t>1.1 Description of Goods/Services:</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1.2 Quantity/Scope:</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1.3 Price and Payment Terms:</w:t>
      </w:r>
    </w:p>
    <w:p>
      <w:r>
        <w:rPr>
          <w:b w:val="0"/>
          <w:sz w:val="20"/>
        </w:rPr>
        <w:t>Total Price: ___________________________ USD</w:t>
      </w:r>
    </w:p>
    <w:p>
      <w:r>
        <w:rPr>
          <w:b w:val="0"/>
          <w:sz w:val="20"/>
        </w:rPr>
        <w:t>Payment Schedule/Terms: _________________________________________________</w:t>
      </w:r>
    </w:p>
    <w:p/>
    <w:p>
      <w:r>
        <w:rPr>
          <w:b w:val="0"/>
          <w:sz w:val="20"/>
        </w:rPr>
        <w:t>1.4 Delivery/Performance Timeline:</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Terms and Conditions</w:t>
      </w:r>
    </w:p>
    <w:p>
      <w:r>
        <w:rPr>
          <w:b w:val="0"/>
          <w:sz w:val="20"/>
        </w:rPr>
        <w:t>2.1 Acceptance of Offer:</w:t>
      </w:r>
    </w:p>
    <w:p>
      <w:r>
        <w:rPr>
          <w:b w:val="0"/>
          <w:sz w:val="20"/>
        </w:rPr>
        <w:t>This offer remains valid until ____________________________. Acceptance must be confirmed in writing.</w:t>
      </w:r>
    </w:p>
    <w:p/>
    <w:p>
      <w:r>
        <w:rPr>
          <w:b w:val="0"/>
          <w:sz w:val="20"/>
        </w:rPr>
        <w:t>2.2 Governing Law and Jurisdiction:</w:t>
      </w:r>
    </w:p>
    <w:p>
      <w:r>
        <w:rPr>
          <w:b w:val="0"/>
          <w:sz w:val="20"/>
        </w:rPr>
        <w:t>This offer and any resulting agreement shall be governed by and construed in accordance with the laws of the United States of America. Any disputes arising shall be subject to the exclusive jurisdiction of the competent courts in the state of _____________________________________.</w:t>
      </w:r>
    </w:p>
    <w:p/>
    <w:p>
      <w:r>
        <w:rPr>
          <w:b w:val="0"/>
          <w:sz w:val="20"/>
        </w:rPr>
        <w:t>2.3 Confidentiality:</w:t>
      </w:r>
    </w:p>
    <w:p>
      <w:r>
        <w:rPr>
          <w:b w:val="0"/>
          <w:sz w:val="20"/>
        </w:rPr>
        <w:t>All information disclosed in connection with this offer shall be treated as confidential and shall not be disclosed to any third party without prior written consent.</w:t>
      </w:r>
    </w:p>
    <w:p/>
    <w:p>
      <w:r>
        <w:rPr>
          <w:b w:val="0"/>
          <w:sz w:val="20"/>
        </w:rPr>
        <w:t>2.4 Warranties and Representations:</w:t>
      </w:r>
    </w:p>
    <w:p>
      <w:r>
        <w:rPr>
          <w:b w:val="0"/>
          <w:sz w:val="20"/>
        </w:rPr>
        <w:t>The parties warrant that they have the legal right and authority to enter into this agreement. Seller/Warrantor affirms that goods/services will conform to the specifications set forth herein.</w:t>
      </w:r>
    </w:p>
    <w:p/>
    <w:p>
      <w:r>
        <w:rPr>
          <w:b w:val="0"/>
          <w:sz w:val="20"/>
        </w:rPr>
        <w:t>2.5 Limitation of Liability:</w:t>
      </w:r>
    </w:p>
    <w:p>
      <w:r>
        <w:rPr>
          <w:b w:val="0"/>
          <w:sz w:val="20"/>
        </w:rPr>
        <w:t>Except for liability resulting from gross negligence or willful misconduct, neither party shall be liable for indirect, incidental, consequential, or punitive damages arising from this offer or any subsequent agreement.</w:t>
      </w:r>
    </w:p>
    <w:p/>
    <w:p>
      <w:r>
        <w:rPr>
          <w:b w:val="0"/>
          <w:sz w:val="20"/>
        </w:rPr>
        <w:t>2.6 Termination:</w:t>
      </w:r>
    </w:p>
    <w:p>
      <w:r>
        <w:rPr>
          <w:b w:val="0"/>
          <w:sz w:val="20"/>
        </w:rPr>
        <w:t>Either party may terminate the agreement upon written notice if the other party materially breaches any provision and fails to cure such breach within ______ days after receipt of notice.</w:t>
      </w:r>
    </w:p>
    <w:p/>
    <w:p>
      <w:r>
        <w:rPr>
          <w:b w:val="0"/>
          <w:sz w:val="20"/>
        </w:rPr>
        <w:t>2.7 Force Majeure:</w:t>
      </w:r>
    </w:p>
    <w:p>
      <w:r>
        <w:rPr>
          <w:b w:val="0"/>
          <w:sz w:val="20"/>
        </w:rPr>
        <w:t>Neither party shall be liable for delays or non-performance caused by events beyond their reasonable control, including but not limited to acts of God, war, terrorism, labor disputes, or government actions.</w:t>
      </w:r>
    </w:p>
    <w:p/>
    <w:p>
      <w:r>
        <w:rPr>
          <w:b w:val="0"/>
          <w:sz w:val="20"/>
        </w:rPr>
        <w:t>2.8 Entire Agreement:</w:t>
      </w:r>
    </w:p>
    <w:p>
      <w:r>
        <w:rPr>
          <w:b w:val="0"/>
          <w:sz w:val="20"/>
        </w:rPr>
        <w:t>This offer, together with any written acceptance, constitutes the entire agreement between the parties and supersedes all prior negotiations, understandings, or agreements, whether written or oral.</w:t>
      </w:r>
    </w:p>
    <w:p/>
    <w:p>
      <w:r>
        <w:rPr>
          <w:b w:val="0"/>
          <w:sz w:val="20"/>
        </w:rPr>
        <w:t>We are confident that this offer meets your expectations and look forward to your favorable response. Please do not hesitate to contact us should you require any further information or clarification.</w:t>
      </w:r>
    </w:p>
    <w:p/>
    <w:p/>
    <w:p>
      <w:r>
        <w:rPr>
          <w:b w:val="0"/>
          <w:sz w:val="20"/>
        </w:rPr>
        <w:t>Sincerely,</w:t>
      </w:r>
    </w:p>
    <w:p/>
    <w:p/>
    <w:p/>
    <w:p>
      <w:r>
        <w:rPr>
          <w:b w:val="0"/>
          <w:sz w:val="20"/>
        </w:rPr>
        <w:t>__________________________________________</w:t>
      </w:r>
    </w:p>
    <w:p>
      <w:r>
        <w:rPr>
          <w:b w:val="0"/>
          <w:sz w:val="20"/>
        </w:rPr>
        <w:t>Name: ____________________________________________________________</w:t>
      </w:r>
    </w:p>
    <w:p>
      <w:r>
        <w:rPr>
          <w:b w:val="0"/>
          <w:sz w:val="20"/>
        </w:rPr>
        <w:t>Title: _____________________________________________________________</w:t>
      </w:r>
    </w:p>
    <w:p>
      <w:r>
        <w:rPr>
          <w:b w:val="0"/>
          <w:sz w:val="20"/>
        </w:rPr>
        <w:t>Company: 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ACCEPTED BY</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https://formtemplate-us.com/formal-offer-letter/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ormal-offer-letter/"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