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FUNDRAISER ORDER FORM</w:t>
      </w:r>
    </w:p>
    <w:p/>
    <w:p>
      <w:r>
        <w:rPr>
          <w:b/>
          <w:sz w:val="22"/>
        </w:rPr>
        <w:t>Event Information:</w:t>
      </w:r>
    </w:p>
    <w:p>
      <w:r>
        <w:rPr>
          <w:b w:val="0"/>
          <w:sz w:val="20"/>
        </w:rPr>
        <w:t>Organization Name: ________________________________________________</w:t>
      </w:r>
    </w:p>
    <w:p>
      <w:r>
        <w:rPr>
          <w:b w:val="0"/>
          <w:sz w:val="20"/>
        </w:rPr>
        <w:t>Event Name: _______________________________________________________</w:t>
      </w:r>
    </w:p>
    <w:p>
      <w:r>
        <w:rPr>
          <w:b w:val="0"/>
          <w:sz w:val="20"/>
        </w:rPr>
        <w:t>Contact Person: _________________________________________________</w:t>
      </w:r>
    </w:p>
    <w:p>
      <w:r>
        <w:rPr>
          <w:b w:val="0"/>
          <w:sz w:val="20"/>
        </w:rPr>
        <w:t>Contact Email: _________________________________________________</w:t>
      </w:r>
    </w:p>
    <w:p>
      <w:r>
        <w:rPr>
          <w:b w:val="0"/>
          <w:sz w:val="20"/>
        </w:rPr>
        <w:t>Contact Phone: _________________________________________________</w:t>
      </w:r>
    </w:p>
    <w:p/>
    <w:p>
      <w:r>
        <w:rPr>
          <w:b/>
          <w:sz w:val="22"/>
        </w:rPr>
        <w:t>Purchaser Information:</w:t>
      </w:r>
    </w:p>
    <w:p>
      <w:r>
        <w:rPr>
          <w:b w:val="0"/>
          <w:sz w:val="20"/>
        </w:rPr>
        <w:t>Full Name: 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</w:t>
      </w:r>
    </w:p>
    <w:p>
      <w:r>
        <w:rPr>
          <w:b w:val="0"/>
          <w:sz w:val="20"/>
        </w:rPr>
        <w:t>City: ___________________________ State: _______ Zip Code: __________</w:t>
      </w:r>
    </w:p>
    <w:p>
      <w:r>
        <w:rPr>
          <w:b w:val="0"/>
          <w:sz w:val="20"/>
        </w:rPr>
        <w:t>Phone Number: ______________________________________________________</w:t>
      </w:r>
    </w:p>
    <w:p>
      <w:r>
        <w:rPr>
          <w:b w:val="0"/>
          <w:sz w:val="20"/>
        </w:rPr>
        <w:t>Email Address: ______________________________________________________</w:t>
      </w:r>
    </w:p>
    <w:p/>
    <w:p>
      <w:r>
        <w:rPr>
          <w:b/>
          <w:sz w:val="22"/>
        </w:rPr>
        <w:t>Order Details:</w:t>
      </w:r>
    </w:p>
    <w:p>
      <w:r>
        <w:rPr>
          <w:b w:val="0"/>
          <w:sz w:val="20"/>
        </w:rPr>
        <w:t>Please complete the table below with your fundraiser item selections and quantities.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vAlign w:val="center"/>
          </w:tcPr>
          <w:p>
            <w:r>
              <w:t>Item Description</w:t>
            </w:r>
          </w:p>
        </w:tc>
        <w:tc>
          <w:tcPr>
            <w:tcW w:type="dxa" w:w="2493"/>
            <w:vAlign w:val="center"/>
          </w:tcPr>
          <w:p>
            <w:pPr>
              <w:jc w:val="center"/>
            </w:pPr>
            <w:r>
              <w:t>Quantity</w:t>
            </w:r>
          </w:p>
        </w:tc>
        <w:tc>
          <w:tcPr>
            <w:tcW w:type="dxa" w:w="2493"/>
            <w:vAlign w:val="center"/>
          </w:tcPr>
          <w:p>
            <w:pPr>
              <w:jc w:val="center"/>
            </w:pPr>
            <w:r>
              <w:t>Unit Price (USD)</w:t>
            </w:r>
          </w:p>
        </w:tc>
        <w:tc>
          <w:tcPr>
            <w:tcW w:type="dxa" w:w="2493"/>
            <w:vAlign w:val="center"/>
          </w:tcPr>
          <w:p>
            <w:pPr>
              <w:jc w:val="center"/>
            </w:pPr>
            <w:r>
              <w:t>Total Price (USD)</w:t>
            </w:r>
          </w:p>
        </w:tc>
      </w:tr>
      <w:tr>
        <w:tc>
          <w:tcPr>
            <w:tcW w:type="dxa" w:w="2493"/>
            <w:vAlign w:val="center"/>
          </w:tcPr>
          <w:p>
            <w:r/>
          </w:p>
        </w:tc>
        <w:tc>
          <w:tcPr>
            <w:tcW w:type="dxa" w:w="2493"/>
            <w:vAlign w:val="center"/>
          </w:tcPr>
          <w:p>
            <w:pPr>
              <w:jc w:val="center"/>
            </w:pPr>
            <w:r/>
          </w:p>
        </w:tc>
        <w:tc>
          <w:tcPr>
            <w:tcW w:type="dxa" w:w="2493"/>
            <w:vAlign w:val="center"/>
          </w:tcPr>
          <w:p>
            <w:pPr>
              <w:jc w:val="center"/>
            </w:pPr>
            <w:r/>
          </w:p>
        </w:tc>
        <w:tc>
          <w:tcPr>
            <w:tcW w:type="dxa" w:w="2493"/>
            <w:vAlign w:val="center"/>
          </w:tcPr>
          <w:p>
            <w:pPr>
              <w:jc w:val="center"/>
            </w:pPr>
            <w:r/>
          </w:p>
        </w:tc>
      </w:tr>
      <w:tr>
        <w:tc>
          <w:tcPr>
            <w:tcW w:type="dxa" w:w="2493"/>
            <w:vAlign w:val="center"/>
          </w:tcPr>
          <w:p>
            <w:r/>
          </w:p>
        </w:tc>
        <w:tc>
          <w:tcPr>
            <w:tcW w:type="dxa" w:w="2493"/>
            <w:vAlign w:val="center"/>
          </w:tcPr>
          <w:p>
            <w:pPr>
              <w:jc w:val="center"/>
            </w:pPr>
            <w:r/>
          </w:p>
        </w:tc>
        <w:tc>
          <w:tcPr>
            <w:tcW w:type="dxa" w:w="2493"/>
            <w:vAlign w:val="center"/>
          </w:tcPr>
          <w:p>
            <w:pPr>
              <w:jc w:val="center"/>
            </w:pPr>
            <w:r/>
          </w:p>
        </w:tc>
        <w:tc>
          <w:tcPr>
            <w:tcW w:type="dxa" w:w="2493"/>
            <w:vAlign w:val="center"/>
          </w:tcPr>
          <w:p>
            <w:pPr>
              <w:jc w:val="center"/>
            </w:pPr>
            <w:r/>
          </w:p>
        </w:tc>
      </w:tr>
      <w:tr>
        <w:tc>
          <w:tcPr>
            <w:tcW w:type="dxa" w:w="2493"/>
            <w:vAlign w:val="center"/>
          </w:tcPr>
          <w:p>
            <w:r/>
          </w:p>
        </w:tc>
        <w:tc>
          <w:tcPr>
            <w:tcW w:type="dxa" w:w="2493"/>
            <w:vAlign w:val="center"/>
          </w:tcPr>
          <w:p>
            <w:pPr>
              <w:jc w:val="center"/>
            </w:pPr>
            <w:r/>
          </w:p>
        </w:tc>
        <w:tc>
          <w:tcPr>
            <w:tcW w:type="dxa" w:w="2493"/>
            <w:vAlign w:val="center"/>
          </w:tcPr>
          <w:p>
            <w:pPr>
              <w:jc w:val="center"/>
            </w:pPr>
            <w:r/>
          </w:p>
        </w:tc>
        <w:tc>
          <w:tcPr>
            <w:tcW w:type="dxa" w:w="2493"/>
            <w:vAlign w:val="center"/>
          </w:tcPr>
          <w:p>
            <w:pPr>
              <w:jc w:val="center"/>
            </w:pPr>
            <w:r/>
          </w:p>
        </w:tc>
      </w:tr>
      <w:tr>
        <w:tc>
          <w:tcPr>
            <w:tcW w:type="dxa" w:w="2493"/>
            <w:vAlign w:val="center"/>
          </w:tcPr>
          <w:p>
            <w:r/>
          </w:p>
        </w:tc>
        <w:tc>
          <w:tcPr>
            <w:tcW w:type="dxa" w:w="2493"/>
            <w:vAlign w:val="center"/>
          </w:tcPr>
          <w:p>
            <w:pPr>
              <w:jc w:val="center"/>
            </w:pPr>
            <w:r/>
          </w:p>
        </w:tc>
        <w:tc>
          <w:tcPr>
            <w:tcW w:type="dxa" w:w="2493"/>
            <w:vAlign w:val="center"/>
          </w:tcPr>
          <w:p>
            <w:pPr>
              <w:jc w:val="center"/>
            </w:pPr>
            <w:r/>
          </w:p>
        </w:tc>
        <w:tc>
          <w:tcPr>
            <w:tcW w:type="dxa" w:w="2493"/>
            <w:vAlign w:val="center"/>
          </w:tcPr>
          <w:p>
            <w:pPr>
              <w:jc w:val="center"/>
            </w:pPr>
            <w:r/>
          </w:p>
        </w:tc>
      </w:tr>
      <w:tr>
        <w:tc>
          <w:tcPr>
            <w:tcW w:type="dxa" w:w="2493"/>
            <w:vAlign w:val="center"/>
          </w:tcPr>
          <w:p>
            <w:r/>
          </w:p>
        </w:tc>
        <w:tc>
          <w:tcPr>
            <w:tcW w:type="dxa" w:w="2493"/>
            <w:vAlign w:val="center"/>
          </w:tcPr>
          <w:p>
            <w:pPr>
              <w:jc w:val="center"/>
            </w:pPr>
            <w:r/>
          </w:p>
        </w:tc>
        <w:tc>
          <w:tcPr>
            <w:tcW w:type="dxa" w:w="2493"/>
            <w:vAlign w:val="center"/>
          </w:tcPr>
          <w:p>
            <w:pPr>
              <w:jc w:val="center"/>
            </w:pPr>
            <w:r/>
          </w:p>
        </w:tc>
        <w:tc>
          <w:tcPr>
            <w:tcW w:type="dxa" w:w="2493"/>
            <w:vAlign w:val="center"/>
          </w:tcPr>
          <w:p>
            <w:pPr>
              <w:jc w:val="center"/>
            </w:pPr>
            <w:r/>
          </w:p>
        </w:tc>
      </w:tr>
    </w:tbl>
    <w:p/>
    <w:p>
      <w:r>
        <w:rPr>
          <w:b/>
          <w:sz w:val="22"/>
        </w:rPr>
        <w:t>Payment Information:</w:t>
      </w:r>
    </w:p>
    <w:p>
      <w:r>
        <w:rPr>
          <w:b w:val="0"/>
          <w:sz w:val="20"/>
        </w:rPr>
        <w:t>Total Amount Due: ___________________________________________ USD</w:t>
      </w:r>
    </w:p>
    <w:p>
      <w:r>
        <w:rPr>
          <w:b w:val="0"/>
          <w:sz w:val="20"/>
        </w:rPr>
        <w:t>Payment Method (check one):</w:t>
      </w:r>
    </w:p>
    <w:p>
      <w:r>
        <w:rPr>
          <w:b w:val="0"/>
          <w:sz w:val="20"/>
        </w:rPr>
        <w:t xml:space="preserve">  [  ] Check payable to: _____________________________________________</w:t>
      </w:r>
    </w:p>
    <w:p>
      <w:r>
        <w:rPr>
          <w:b w:val="0"/>
          <w:sz w:val="20"/>
        </w:rPr>
        <w:t xml:space="preserve">  [  ] Credit Card (complete authorization below)</w:t>
      </w:r>
    </w:p>
    <w:p>
      <w:r>
        <w:rPr>
          <w:b w:val="0"/>
          <w:sz w:val="20"/>
        </w:rPr>
        <w:t xml:space="preserve">  [  ] Cash</w:t>
      </w:r>
    </w:p>
    <w:p/>
    <w:p>
      <w:r>
        <w:rPr>
          <w:b/>
          <w:sz w:val="22"/>
        </w:rPr>
        <w:t>Credit Card Authorization:</w:t>
      </w:r>
    </w:p>
    <w:p>
      <w:r>
        <w:rPr>
          <w:b w:val="0"/>
          <w:sz w:val="20"/>
        </w:rPr>
        <w:t>Cardholder Name: _________________________________________________</w:t>
      </w:r>
    </w:p>
    <w:p>
      <w:r>
        <w:rPr>
          <w:b w:val="0"/>
          <w:sz w:val="20"/>
        </w:rPr>
        <w:t>Card Number: _____________________________________________________</w:t>
      </w:r>
    </w:p>
    <w:p>
      <w:r>
        <w:rPr>
          <w:b w:val="0"/>
          <w:sz w:val="20"/>
        </w:rPr>
        <w:t>Expiration Date (MM/YY): ____________  CVV: ____________</w:t>
      </w:r>
    </w:p>
    <w:p>
      <w:r>
        <w:rPr>
          <w:b w:val="0"/>
          <w:sz w:val="20"/>
        </w:rPr>
        <w:t>Billing Address (if different from above): ___________________________</w:t>
      </w:r>
    </w:p>
    <w:p>
      <w:r>
        <w:rPr>
          <w:b w:val="0"/>
          <w:sz w:val="20"/>
        </w:rPr>
        <w:t>City: ___________________________ State: _______ Zip Code: __________</w:t>
      </w:r>
    </w:p>
    <w:p>
      <w:r>
        <w:rPr>
          <w:b w:val="0"/>
          <w:sz w:val="20"/>
        </w:rPr>
        <w:t>I authorize the organization to charge the total amount due to the above credit card.</w:t>
      </w:r>
    </w:p>
    <w:p/>
    <w:p>
      <w:r>
        <w:rPr>
          <w:b/>
          <w:sz w:val="22"/>
        </w:rPr>
        <w:t>Terms and Conditions:</w:t>
      </w:r>
    </w:p>
    <w:p>
      <w:r>
        <w:rPr>
          <w:b w:val="0"/>
          <w:sz w:val="20"/>
        </w:rPr>
        <w:t>1. All orders are final and non-refundable. The purchaser understands that items are purchased to support the fundraiser and agrees to accept all items as received.</w:t>
      </w:r>
    </w:p>
    <w:p>
      <w:r>
        <w:rPr>
          <w:b w:val="0"/>
          <w:sz w:val="20"/>
        </w:rPr>
        <w:t>2. The organization makes no guarantees regarding the delivery date; however, every effort will be made to deliver items promptly after the fundraiser concludes.</w:t>
      </w:r>
    </w:p>
    <w:p>
      <w:r>
        <w:rPr>
          <w:b w:val="0"/>
          <w:sz w:val="20"/>
        </w:rPr>
        <w:t>3. The purchaser is responsible for picking up or arranging delivery of fundraiser items. The organization is not liable for items lost or damaged after delivery.</w:t>
      </w:r>
    </w:p>
    <w:p>
      <w:r>
        <w:rPr>
          <w:b w:val="0"/>
          <w:sz w:val="20"/>
        </w:rPr>
        <w:t>4. Payment must accompany this order form. Orders without payment will not be processed.</w:t>
      </w:r>
    </w:p>
    <w:p>
      <w:r>
        <w:rPr>
          <w:b w:val="0"/>
          <w:sz w:val="20"/>
        </w:rPr>
        <w:t>5. The purchaser agrees to indemnify and hold harmless the organization, its agents, and volunteers from any claims or damages related to the fundraiser items or this transaction.</w:t>
      </w:r>
    </w:p>
    <w:p>
      <w:r>
        <w:rPr>
          <w:b w:val="0"/>
          <w:sz w:val="20"/>
        </w:rPr>
        <w:t>6. This order form is governed by and construed in accordance with the laws of the State of the purchaser's residence, without regard to conflict of law principles.</w:t>
      </w:r>
    </w:p>
    <w:p>
      <w:r>
        <w:rPr>
          <w:b w:val="0"/>
          <w:sz w:val="20"/>
        </w:rPr>
        <w:t>7. Any dispute arising from or relating to this order form shall be resolved exclusively in the appropriate state or federal court located in the purchaser’s jurisdiction.</w:t>
      </w:r>
    </w:p>
    <w:p/>
    <w:p>
      <w:r>
        <w:rPr>
          <w:b/>
          <w:sz w:val="20"/>
        </w:rPr>
        <w:t>Signature and Agreement:</w:t>
      </w:r>
    </w:p>
    <w:p>
      <w:r>
        <w:rPr>
          <w:b w:val="0"/>
          <w:sz w:val="20"/>
        </w:rPr>
        <w:t>I affirm that I have read, understood, and agree to the terms and conditions of this Fundraiser Order Form. I certify that all information provided is accurate and complete.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Purchaser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</w:t>
            </w:r>
          </w:p>
        </w:tc>
      </w:tr>
    </w:tbl>
    <w:p/>
    <w:p/>
    <w:p>
      <w:r>
        <w:rPr>
          <w:b w:val="0"/>
          <w:sz w:val="20"/>
        </w:rPr>
        <w:t>For questions or assistance, please contact the fundraiser coordinator at:</w:t>
      </w:r>
    </w:p>
    <w:p>
      <w:r>
        <w:rPr>
          <w:b w:val="0"/>
          <w:sz w:val="20"/>
        </w:rPr>
        <w:t>Phone: ____________________________________________</w:t>
      </w:r>
    </w:p>
    <w:p>
      <w:r>
        <w:rPr>
          <w:b w:val="0"/>
          <w:sz w:val="20"/>
        </w:rPr>
        <w:t>Email: 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https://formtemplate-us.com/fundraiser-order-form/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template-us.com/fundraiser-order-form/" TargetMode="External"/><Relationship Id="rId10" Type="http://schemas.openxmlformats.org/officeDocument/2006/relationships/hyperlink" Target="https://form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