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GOLF TOURNAMENT REGISTRATION FORM</w:t>
      </w:r>
    </w:p>
    <w:p/>
    <w:p>
      <w:r>
        <w:rPr>
          <w:b/>
          <w:sz w:val="22"/>
        </w:rPr>
        <w:t>Tournament Information:</w:t>
      </w:r>
    </w:p>
    <w:p>
      <w:r>
        <w:rPr>
          <w:b w:val="0"/>
          <w:sz w:val="20"/>
        </w:rPr>
        <w:t>Tournament Name: ________________________________________________</w:t>
      </w:r>
    </w:p>
    <w:p>
      <w:r>
        <w:rPr>
          <w:b w:val="0"/>
          <w:sz w:val="20"/>
        </w:rPr>
        <w:t>Location: _______________________________________________________</w:t>
      </w:r>
    </w:p>
    <w:p>
      <w:r>
        <w:rPr>
          <w:b w:val="0"/>
          <w:sz w:val="20"/>
        </w:rPr>
        <w:t>Format: _________________________________________________________</w:t>
      </w:r>
    </w:p>
    <w:p>
      <w:r>
        <w:rPr>
          <w:b w:val="0"/>
          <w:sz w:val="20"/>
        </w:rPr>
        <w:t>Entry Fee: $_________________ Per Player</w:t>
      </w:r>
    </w:p>
    <w:p>
      <w:r>
        <w:rPr>
          <w:b w:val="0"/>
          <w:sz w:val="20"/>
        </w:rPr>
        <w:t>Payment Method: _________________________________________________</w:t>
      </w:r>
    </w:p>
    <w:p/>
    <w:p>
      <w:r>
        <w:rPr>
          <w:b/>
          <w:sz w:val="22"/>
        </w:rPr>
        <w:t>Participant Information:</w:t>
      </w:r>
    </w:p>
    <w:p>
      <w:r>
        <w:rPr>
          <w:b w:val="0"/>
          <w:sz w:val="20"/>
        </w:rPr>
        <w:t>Full Name: ______________________________________________________</w:t>
      </w:r>
    </w:p>
    <w:p>
      <w:r>
        <w:rPr>
          <w:b w:val="0"/>
          <w:sz w:val="20"/>
        </w:rPr>
        <w:t>Date of Birth (MM/DD/YYYY): ____________________________________</w:t>
      </w:r>
    </w:p>
    <w:p>
      <w:r>
        <w:rPr>
          <w:b w:val="0"/>
          <w:sz w:val="20"/>
        </w:rPr>
        <w:t>Address: ________________________________________________________</w:t>
      </w:r>
    </w:p>
    <w:p>
      <w:r>
        <w:rPr>
          <w:b w:val="0"/>
          <w:sz w:val="20"/>
        </w:rPr>
        <w:t>City: ___________________________ State: _________ ZIP Code: _____</w:t>
      </w:r>
    </w:p>
    <w:p>
      <w:r>
        <w:rPr>
          <w:b w:val="0"/>
          <w:sz w:val="20"/>
        </w:rPr>
        <w:t>Phone Number: _______________________ Email: ____________________</w:t>
      </w:r>
    </w:p>
    <w:p/>
    <w:p>
      <w:r>
        <w:rPr>
          <w:b/>
          <w:sz w:val="22"/>
        </w:rPr>
        <w:t>Emergency Contact Information:</w:t>
      </w:r>
    </w:p>
    <w:p>
      <w:r>
        <w:rPr>
          <w:b w:val="0"/>
          <w:sz w:val="20"/>
        </w:rPr>
        <w:t>Full Name: ______________________________________________________</w:t>
      </w:r>
    </w:p>
    <w:p>
      <w:r>
        <w:rPr>
          <w:b w:val="0"/>
          <w:sz w:val="20"/>
        </w:rPr>
        <w:t>Relationship: ____________________________________________________</w:t>
      </w:r>
    </w:p>
    <w:p>
      <w:r>
        <w:rPr>
          <w:b w:val="0"/>
          <w:sz w:val="20"/>
        </w:rPr>
        <w:t>Phone Number: _______________________ Alternate Phone: __________</w:t>
      </w:r>
    </w:p>
    <w:p/>
    <w:p>
      <w:r>
        <w:rPr>
          <w:b/>
          <w:sz w:val="22"/>
        </w:rPr>
        <w:t>Handicap Information:</w:t>
      </w:r>
    </w:p>
    <w:p>
      <w:r>
        <w:rPr>
          <w:b w:val="0"/>
          <w:sz w:val="20"/>
        </w:rPr>
        <w:t>Current USGA Handicap Index (if applicable): ____________________</w:t>
      </w:r>
    </w:p>
    <w:p>
      <w:r>
        <w:rPr>
          <w:b w:val="0"/>
          <w:sz w:val="20"/>
        </w:rPr>
        <w:t>GHIN Number (if applicable): _____________________________________</w:t>
      </w:r>
    </w:p>
    <w:p/>
    <w:p>
      <w:r>
        <w:rPr>
          <w:b/>
          <w:sz w:val="22"/>
        </w:rPr>
        <w:t>Team Information (if registering as a team):</w:t>
      </w:r>
    </w:p>
    <w:p>
      <w:r>
        <w:rPr>
          <w:b w:val="0"/>
          <w:sz w:val="20"/>
        </w:rPr>
        <w:t>Team Name: ______________________________________________________</w:t>
      </w:r>
    </w:p>
    <w:p>
      <w:r>
        <w:rPr>
          <w:b w:val="0"/>
          <w:sz w:val="20"/>
        </w:rPr>
        <w:t>Captain's Name: _________________________________________________</w:t>
      </w:r>
    </w:p>
    <w:p>
      <w:r>
        <w:rPr>
          <w:b w:val="0"/>
          <w:sz w:val="20"/>
        </w:rPr>
        <w:t>Additional Team Members (Full Names):</w:t>
      </w:r>
    </w:p>
    <w:p>
      <w:r>
        <w:rPr>
          <w:b w:val="0"/>
          <w:sz w:val="20"/>
        </w:rPr>
        <w:t>1. ____________________________________________________________</w:t>
      </w:r>
    </w:p>
    <w:p>
      <w:r>
        <w:rPr>
          <w:b w:val="0"/>
          <w:sz w:val="20"/>
        </w:rPr>
        <w:t>2. ____________________________________________________________</w:t>
      </w:r>
    </w:p>
    <w:p>
      <w:r>
        <w:rPr>
          <w:b w:val="0"/>
          <w:sz w:val="20"/>
        </w:rPr>
        <w:t>3. ____________________________________________________________</w:t>
      </w:r>
    </w:p>
    <w:p/>
    <w:p>
      <w:r>
        <w:rPr>
          <w:b/>
          <w:sz w:val="22"/>
        </w:rPr>
        <w:t>Rules and Regulations:</w:t>
      </w:r>
    </w:p>
    <w:p>
      <w:r>
        <w:rPr>
          <w:b w:val="0"/>
          <w:sz w:val="20"/>
        </w:rPr>
        <w:t>1. All participants must adhere to the official USGA Rules of Golf and any local rules established by the tournament committee.</w:t>
      </w:r>
    </w:p>
    <w:p>
      <w:r>
        <w:rPr>
          <w:b w:val="0"/>
          <w:sz w:val="20"/>
        </w:rPr>
        <w:t>2. Participants must register and pay all applicable fees prior to participation. Entry fees are non-refundable except as determined by the tournament committee.</w:t>
      </w:r>
    </w:p>
    <w:p>
      <w:r>
        <w:rPr>
          <w:b w:val="0"/>
          <w:sz w:val="20"/>
        </w:rPr>
        <w:t>3. The tournament committee reserves the right to disqualify any participant for unsportsmanlike conduct or violation of rules.</w:t>
      </w:r>
    </w:p>
    <w:p>
      <w:r>
        <w:rPr>
          <w:b w:val="0"/>
          <w:sz w:val="20"/>
        </w:rPr>
        <w:t>4. Players are responsible for their own safety and property during the tournament. The organizers are not liable for any injury, loss, or damage.</w:t>
      </w:r>
    </w:p>
    <w:p>
      <w:r>
        <w:rPr>
          <w:b w:val="0"/>
          <w:sz w:val="20"/>
        </w:rPr>
        <w:t>5. Use of tobacco, alcohol, or illegal substances on the golf course in a manner inconsistent with good sportsmanship is prohibited.</w:t>
      </w:r>
    </w:p>
    <w:p>
      <w:r>
        <w:rPr>
          <w:b w:val="0"/>
          <w:sz w:val="20"/>
        </w:rPr>
        <w:t>6. All decisions by the tournament committee are final and binding.</w:t>
      </w:r>
    </w:p>
    <w:p/>
    <w:p>
      <w:r>
        <w:rPr>
          <w:b/>
          <w:sz w:val="22"/>
        </w:rPr>
        <w:t>Liability Release and Waiver:</w:t>
      </w:r>
    </w:p>
    <w:p>
      <w:r>
        <w:rPr>
          <w:b w:val="0"/>
          <w:sz w:val="20"/>
        </w:rPr>
        <w:t>By signing below, the participant acknowledges and agrees to the following:</w:t>
      </w:r>
    </w:p>
    <w:p>
      <w:r>
        <w:rPr>
          <w:b w:val="0"/>
          <w:sz w:val="20"/>
        </w:rPr>
        <w:t>1. Participation in the golf tournament involves inherent risks, including but not limited to physical injury or property damage.</w:t>
      </w:r>
    </w:p>
    <w:p>
      <w:r>
        <w:rPr>
          <w:b w:val="0"/>
          <w:sz w:val="20"/>
        </w:rPr>
        <w:t>2. The participant voluntarily assumes all risks associated with participation and hereby releases, waives, discharges, and covenants not to sue the tournament organizers, sponsors, golf course, and their respective agents, employees, and volunteers from any and all liability for any injury, loss, or damage arising from participation.</w:t>
      </w:r>
    </w:p>
    <w:p>
      <w:r>
        <w:rPr>
          <w:b w:val="0"/>
          <w:sz w:val="20"/>
        </w:rPr>
        <w:t>3. The participant agrees to indemnify and hold harmless the released parties from any claims, demands, or causes of action arising from the participant's actions or omissions.</w:t>
      </w:r>
    </w:p>
    <w:p>
      <w:r>
        <w:rPr>
          <w:b w:val="0"/>
          <w:sz w:val="20"/>
        </w:rPr>
        <w:t>4. This waiver and release shall be governed by and construed in accordance with the laws of the United States and the state where the tournament is held.</w:t>
      </w:r>
    </w:p>
    <w:p/>
    <w:p>
      <w:r>
        <w:rPr>
          <w:b/>
          <w:sz w:val="22"/>
        </w:rPr>
        <w:t>Photo and Media Release:</w:t>
      </w:r>
    </w:p>
    <w:p>
      <w:r>
        <w:rPr>
          <w:b w:val="0"/>
          <w:sz w:val="20"/>
        </w:rPr>
        <w:t>The participant grants permission to the tournament organizers to use photographs, videos, or other media recordings taken during the tournament for promotional, advertising, or other lawful purposes without compensation.</w:t>
      </w:r>
    </w:p>
    <w:p/>
    <w:p>
      <w:r>
        <w:rPr>
          <w:b/>
          <w:sz w:val="22"/>
        </w:rPr>
        <w:t>Acknowledgment and Signature:</w:t>
      </w:r>
    </w:p>
    <w:p>
      <w:r>
        <w:rPr>
          <w:b w:val="0"/>
          <w:sz w:val="20"/>
        </w:rPr>
        <w:t>I have read, understand, and agree to abide by all the terms and conditions contained in this Registration Form, including the Rules and Regulations, Liability Release and Waiver, and Photo and Media Release.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https://formtemplate-us.com/golf-tournament-registration-form/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golf-tournament-reg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