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GYM WAIVER AND RELEASE OF LIABILITY AGREEMENT</w:t>
      </w:r>
    </w:p>
    <w:p/>
    <w:p>
      <w:r>
        <w:rPr>
          <w:b/>
          <w:sz w:val="20"/>
        </w:rPr>
        <w:t>Participant Information:</w:t>
      </w:r>
    </w:p>
    <w:p>
      <w:r>
        <w:rPr>
          <w:b w:val="0"/>
          <w:sz w:val="20"/>
        </w:rPr>
        <w:t>Full Name: ____________________________________________________________</w:t>
      </w:r>
    </w:p>
    <w:p>
      <w:r>
        <w:rPr>
          <w:b w:val="0"/>
          <w:sz w:val="20"/>
        </w:rPr>
        <w:t>Date of Birth: 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PLEASE READ THIS AGREEMENT CAREFULLY BEFORE SIGNING.</w:t>
      </w:r>
    </w:p>
    <w:p>
      <w:r>
        <w:rPr>
          <w:b w:val="0"/>
          <w:sz w:val="20"/>
        </w:rPr>
        <w:t>This Waiver and Release of Liability Agreement ("Agreement") is entered into by the undersigned participant ("Participant") in favor of [Gym Name], its owners, officers, employees, agents, and representatives (collectively, "Gym").</w:t>
      </w:r>
    </w:p>
    <w:p/>
    <w:p>
      <w:r>
        <w:rPr>
          <w:b/>
          <w:sz w:val="20"/>
        </w:rPr>
        <w:t>Assumption of Risk</w:t>
      </w:r>
    </w:p>
    <w:p>
      <w:r>
        <w:rPr>
          <w:b w:val="0"/>
          <w:sz w:val="20"/>
        </w:rPr>
        <w:t>Participant acknowledges and agrees that use of the Gym facilities, equipment, and participation in any fitness activities or programs involves inherent risks, including but not limited to injury, illness, or death. Participant voluntarily assumes all risks associated with such activities, whether known or unknown, foreseeable or unforeseeable.</w:t>
      </w:r>
    </w:p>
    <w:p/>
    <w:p>
      <w:r>
        <w:rPr>
          <w:b/>
          <w:sz w:val="20"/>
        </w:rPr>
        <w:t>Health Representations and Warranties</w:t>
      </w:r>
    </w:p>
    <w:p>
      <w:r>
        <w:rPr>
          <w:b w:val="0"/>
          <w:sz w:val="20"/>
        </w:rPr>
        <w:t>Participant represents that they are in good physical condition, have no medical conditions that would prevent safe participation in fitness activities, and have consulted with a physician prior to undertaking any exercise regimen if necessary. Participant agrees to immediately inform Gym staff of any changes in health status that could affect their ability to safely participate.</w:t>
      </w:r>
    </w:p>
    <w:p/>
    <w:p>
      <w:r>
        <w:rPr>
          <w:b/>
          <w:sz w:val="20"/>
        </w:rPr>
        <w:t>Release and Waiver of Liability</w:t>
      </w:r>
    </w:p>
    <w:p>
      <w:r>
        <w:rPr>
          <w:b w:val="0"/>
          <w:sz w:val="20"/>
        </w:rPr>
        <w:t>Participant hereby releases, waives, discharges, and covenants not to sue the Gym from any and all liability, claims, demands, actions, or causes of action whatsoever arising out of or related to any loss, damage, or injury, including death, that may be sustained by Participant, or to any property belonging to Participant, while participating in Gym activities or while on Gym premises.</w:t>
      </w:r>
    </w:p>
    <w:p/>
    <w:p>
      <w:r>
        <w:rPr>
          <w:b/>
          <w:sz w:val="20"/>
        </w:rPr>
        <w:t>Indemnification</w:t>
      </w:r>
    </w:p>
    <w:p>
      <w:r>
        <w:rPr>
          <w:b w:val="0"/>
          <w:sz w:val="20"/>
        </w:rPr>
        <w:t>Participant agrees to indemnify, defend, and hold harmless the Gym from any loss, liability, damage, or cost, including attorneys' fees, that may incur due to Participant's negligence or intentional misconduct while using Gym facilities or participating in Gym programs.</w:t>
      </w:r>
    </w:p>
    <w:p/>
    <w:p>
      <w:r>
        <w:rPr>
          <w:b/>
          <w:sz w:val="20"/>
        </w:rPr>
        <w:t>Compliance with Rules and Policies</w:t>
      </w:r>
    </w:p>
    <w:p>
      <w:r>
        <w:rPr>
          <w:b w:val="0"/>
          <w:sz w:val="20"/>
        </w:rPr>
        <w:t>Participant agrees to comply with all Gym rules, policies, and instructions provided by Gym staff. Failure to do so may result in suspension or termination of membership and/or access to Gym facilities.</w:t>
      </w:r>
    </w:p>
    <w:p/>
    <w:p>
      <w:r>
        <w:rPr>
          <w:b/>
          <w:sz w:val="20"/>
        </w:rPr>
        <w:t>Photography and Media Release</w:t>
      </w:r>
    </w:p>
    <w:p>
      <w:r>
        <w:rPr>
          <w:b w:val="0"/>
          <w:sz w:val="20"/>
        </w:rPr>
        <w:t>Participant consents to allow the Gym to take photographs, videos, or other media of Participant during Gym activities, and to use such media for promotional purposes without compensation or further approval.</w:t>
      </w:r>
    </w:p>
    <w:p/>
    <w:p>
      <w:r>
        <w:rPr>
          <w:b/>
          <w:sz w:val="20"/>
        </w:rPr>
        <w:t>Severability</w:t>
      </w:r>
    </w:p>
    <w:p>
      <w:r>
        <w:rPr>
          <w:b w:val="0"/>
          <w:sz w:val="20"/>
        </w:rPr>
        <w:t>If any provision of this Agreement is found to be unenforceable or invalid under applicable law, such provision shall be limited or eliminated to the minimum extent necessary so that this Agreement shall otherwise remain in full force and effect.</w:t>
      </w:r>
    </w:p>
    <w:p/>
    <w:p>
      <w:r>
        <w:rPr>
          <w:b/>
          <w:sz w:val="20"/>
        </w:rPr>
        <w:t>Governing Law and Jurisdiction</w:t>
      </w:r>
    </w:p>
    <w:p>
      <w:r>
        <w:rPr>
          <w:b w:val="0"/>
          <w:sz w:val="20"/>
        </w:rPr>
        <w:t>This Agreement shall be governed by and construed in accordance with the laws of the State in which the Gym is located, without regard to conflict of law principles. Participant agrees that any disputes arising under this Agreement shall be subject to the exclusive jurisdiction of the state and federal courts located in that State.</w:t>
      </w:r>
    </w:p>
    <w:p/>
    <w:p>
      <w:r>
        <w:rPr>
          <w:b/>
          <w:sz w:val="20"/>
        </w:rPr>
        <w:t>Acknowledgement of Understanding</w:t>
      </w:r>
    </w:p>
    <w:p>
      <w:r>
        <w:rPr>
          <w:b w:val="0"/>
          <w:sz w:val="20"/>
        </w:rPr>
        <w:t>Participant acknowledges that they have read and understand this Agreement, fully understand its terms, understand that they have given up substantial rights by signing it, and sign it freely and voluntarily without any inducement.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 Signature</w:t>
            </w:r>
          </w:p>
        </w:tc>
        <w:tc>
          <w:tcPr>
            <w:tcW w:type="dxa" w:w="4986"/>
            <w:tcBorders>
              <w:top w:val="nil"/>
              <w:left w:val="nil"/>
              <w:bottom w:val="nil"/>
              <w:right w:val="nil"/>
              <w:insideH w:val="nil"/>
              <w:insideV w:val="nil"/>
            </w:tcBorders>
          </w:tcPr>
          <w:p>
            <w:pPr>
              <w:jc w:val="center"/>
            </w:pPr>
            <w:r>
              <w:t>Gym Representative Signature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____________________________</w:t>
            </w:r>
          </w:p>
        </w:tc>
        <w:tc>
          <w:tcPr>
            <w:tcW w:type="dxa" w:w="4986"/>
            <w:tcBorders>
              <w:top w:val="nil"/>
              <w:left w:val="nil"/>
              <w:bottom w:val="nil"/>
              <w:right w:val="nil"/>
              <w:insideH w:val="nil"/>
              <w:insideV w:val="nil"/>
            </w:tcBorders>
          </w:tcPr>
          <w:p>
            <w:pPr>
              <w:jc w:val="center"/>
            </w:pPr>
            <w:r>
              <w:t>Printed Name: ____________________________</w:t>
            </w:r>
          </w:p>
        </w:tc>
      </w:tr>
      <w:tr>
        <w:tc>
          <w:tcPr>
            <w:tcW w:type="dxa" w:w="4986"/>
            <w:tcBorders>
              <w:top w:val="nil"/>
              <w:left w:val="nil"/>
              <w:bottom w:val="nil"/>
              <w:right w:val="nil"/>
              <w:insideH w:val="nil"/>
              <w:insideV w:val="nil"/>
            </w:tcBorders>
          </w:tcPr>
          <w:p>
            <w:pPr>
              <w:jc w:val="center"/>
            </w:pPr>
            <w:r>
              <w:t>Date: _________________________________</w:t>
            </w:r>
          </w:p>
        </w:tc>
        <w:tc>
          <w:tcPr>
            <w:tcW w:type="dxa" w:w="4986"/>
            <w:tcBorders>
              <w:top w:val="nil"/>
              <w:left w:val="nil"/>
              <w:bottom w:val="nil"/>
              <w:right w:val="nil"/>
              <w:insideH w:val="nil"/>
              <w:insideV w:val="nil"/>
            </w:tcBorders>
          </w:tcPr>
          <w:p>
            <w:pPr>
              <w:jc w:val="center"/>
            </w:pPr>
            <w:r>
              <w:t>Date: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https://formtemplate-us.com/gym-waiver-form/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gym-waiver-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