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HARASSMENT COMPLAINT FORM</w:t>
      </w:r>
    </w:p>
    <w:p/>
    <w:p/>
    <w:p>
      <w:r>
        <w:rPr>
          <w:b w:val="0"/>
          <w:sz w:val="20"/>
        </w:rPr>
        <w:t>This form is intended to document a complaint of harassment in the workplace. Please provide as much detail as possible. All information will be handled with confidentiality to the extent permitted by law and organizational policy.</w:t>
      </w:r>
    </w:p>
    <w:p/>
    <w:p/>
    <w:p>
      <w:r>
        <w:rPr>
          <w:b/>
          <w:sz w:val="20"/>
        </w:rPr>
        <w:t>Complainant Information</w:t>
      </w:r>
    </w:p>
    <w:p>
      <w:r>
        <w:rPr>
          <w:b w:val="0"/>
          <w:sz w:val="20"/>
        </w:rPr>
        <w:t>Full Name: _______________________________________________________________</w:t>
      </w:r>
    </w:p>
    <w:p>
      <w:r>
        <w:rPr>
          <w:b w:val="0"/>
          <w:sz w:val="20"/>
        </w:rPr>
        <w:t>Job Title / Position: ______________________________________________________</w:t>
      </w:r>
    </w:p>
    <w:p>
      <w:r>
        <w:rPr>
          <w:b w:val="0"/>
          <w:sz w:val="20"/>
        </w:rPr>
        <w:t>Department / Unit: _________________________________________________________</w:t>
      </w:r>
    </w:p>
    <w:p>
      <w:r>
        <w:rPr>
          <w:b w:val="0"/>
          <w:sz w:val="20"/>
        </w:rPr>
        <w:t>Work Location: ____________________________________________________________</w:t>
      </w:r>
    </w:p>
    <w:p>
      <w:r>
        <w:rPr>
          <w:b w:val="0"/>
          <w:sz w:val="20"/>
        </w:rPr>
        <w:t>Contact Information (Phone/Email): _________________________________________</w:t>
      </w:r>
    </w:p>
    <w:p/>
    <w:p>
      <w:r>
        <w:rPr>
          <w:b/>
          <w:sz w:val="20"/>
        </w:rPr>
        <w:t>Respondent Information (Person you are filing the complaint against)</w:t>
      </w:r>
    </w:p>
    <w:p>
      <w:r>
        <w:rPr>
          <w:b w:val="0"/>
          <w:sz w:val="20"/>
        </w:rPr>
        <w:t>Full Name: _______________________________________________________________</w:t>
      </w:r>
    </w:p>
    <w:p>
      <w:r>
        <w:rPr>
          <w:b w:val="0"/>
          <w:sz w:val="20"/>
        </w:rPr>
        <w:t>Job Title / Position: ______________________________________________________</w:t>
      </w:r>
    </w:p>
    <w:p>
      <w:r>
        <w:rPr>
          <w:b w:val="0"/>
          <w:sz w:val="20"/>
        </w:rPr>
        <w:t>Department / Unit: _________________________________________________________</w:t>
      </w:r>
    </w:p>
    <w:p>
      <w:r>
        <w:rPr>
          <w:b w:val="0"/>
          <w:sz w:val="20"/>
        </w:rPr>
        <w:t>Work Location: ____________________________________________________________</w:t>
      </w:r>
    </w:p>
    <w:p/>
    <w:p>
      <w:r>
        <w:rPr>
          <w:b/>
          <w:sz w:val="20"/>
        </w:rPr>
        <w:t>Nature of Complaint</w:t>
      </w:r>
    </w:p>
    <w:p>
      <w:r>
        <w:rPr>
          <w:b w:val="0"/>
          <w:sz w:val="20"/>
        </w:rPr>
        <w:t>Please check all that apply:</w:t>
      </w:r>
    </w:p>
    <w:p>
      <w:r>
        <w:rPr>
          <w:b w:val="0"/>
          <w:sz w:val="20"/>
        </w:rPr>
        <w:t xml:space="preserve">  [ ] Verbal Harassment</w:t>
      </w:r>
    </w:p>
    <w:p>
      <w:r>
        <w:rPr>
          <w:b w:val="0"/>
          <w:sz w:val="20"/>
        </w:rPr>
        <w:t xml:space="preserve">  [ ] Physical Harassment</w:t>
      </w:r>
    </w:p>
    <w:p>
      <w:r>
        <w:rPr>
          <w:b w:val="0"/>
          <w:sz w:val="20"/>
        </w:rPr>
        <w:t xml:space="preserve">  [ ] Sexual Harassment</w:t>
      </w:r>
    </w:p>
    <w:p>
      <w:r>
        <w:rPr>
          <w:b w:val="0"/>
          <w:sz w:val="20"/>
        </w:rPr>
        <w:t xml:space="preserve">  [ ] Psychological / Emotional Harassment</w:t>
      </w:r>
    </w:p>
    <w:p>
      <w:r>
        <w:rPr>
          <w:b w:val="0"/>
          <w:sz w:val="20"/>
        </w:rPr>
        <w:t xml:space="preserve">  [ ] Retaliation</w:t>
      </w:r>
    </w:p>
    <w:p>
      <w:r>
        <w:rPr>
          <w:b w:val="0"/>
          <w:sz w:val="20"/>
        </w:rPr>
        <w:t xml:space="preserve">  [ ] Other (please specify): ________________________________________________</w:t>
      </w:r>
    </w:p>
    <w:p/>
    <w:p>
      <w:r>
        <w:rPr>
          <w:b/>
          <w:sz w:val="20"/>
        </w:rPr>
        <w:t>Incident Details</w:t>
      </w:r>
    </w:p>
    <w:p>
      <w:r>
        <w:rPr>
          <w:b w:val="0"/>
          <w:sz w:val="20"/>
        </w:rPr>
        <w:t>Please describe in detail the incident(s) you are complaining about, including dates, times, locations, and any witnesses if known. Attach additional pages if necessary.</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Previous Actions Taken</w:t>
      </w:r>
    </w:p>
    <w:p>
      <w:r>
        <w:rPr>
          <w:b w:val="0"/>
          <w:sz w:val="20"/>
        </w:rPr>
        <w:t>Have you taken any prior steps to address this harassment? (e.g., spoke to supervisor, HR, union representative)</w:t>
      </w:r>
    </w:p>
    <w:p>
      <w:r>
        <w:rPr>
          <w:b w:val="0"/>
          <w:sz w:val="20"/>
        </w:rPr>
        <w:t xml:space="preserve">  [ ] Yes    [ ] No</w:t>
      </w:r>
    </w:p>
    <w:p>
      <w:r>
        <w:rPr>
          <w:b w:val="0"/>
          <w:sz w:val="20"/>
        </w:rPr>
        <w:t>If yes, please describe the steps taken and the outcome:</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Supporting Evidence</w:t>
      </w:r>
    </w:p>
    <w:p>
      <w:r>
        <w:rPr>
          <w:b w:val="0"/>
          <w:sz w:val="20"/>
        </w:rPr>
        <w:t>Please list any documents, emails, messages, or other evidence you have regarding this complaint:</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Witnesses</w:t>
      </w:r>
    </w:p>
    <w:p>
      <w:r>
        <w:rPr>
          <w:b w:val="0"/>
          <w:sz w:val="20"/>
        </w:rPr>
        <w:t>List any individuals who witnessed the incident(s) or may have relevant information:</w:t>
      </w:r>
    </w:p>
    <w:p>
      <w:r>
        <w:rPr>
          <w:b w:val="0"/>
          <w:sz w:val="20"/>
        </w:rPr>
        <w:t>Name: ___________________________________ Contact Information: _______________</w:t>
      </w:r>
    </w:p>
    <w:p>
      <w:r>
        <w:rPr>
          <w:b w:val="0"/>
          <w:sz w:val="20"/>
        </w:rPr>
        <w:t>Name: ___________________________________ Contact Information: _______________</w:t>
      </w:r>
    </w:p>
    <w:p>
      <w:r>
        <w:rPr>
          <w:b w:val="0"/>
          <w:sz w:val="20"/>
        </w:rPr>
        <w:t>Name: ___________________________________ Contact Information: _______________</w:t>
      </w:r>
    </w:p>
    <w:p/>
    <w:p>
      <w:r>
        <w:rPr>
          <w:b/>
          <w:sz w:val="20"/>
        </w:rPr>
        <w:t>Confidentiality Statement</w:t>
      </w:r>
    </w:p>
    <w:p>
      <w:r>
        <w:rPr>
          <w:b w:val="0"/>
          <w:sz w:val="20"/>
        </w:rPr>
        <w:t>The organization will make every effort to maintain confidentiality concerning this complaint. However, some disclosures may be necessary in order to investigate and resolve the matter in compliance with applicable laws and policies.</w:t>
      </w:r>
    </w:p>
    <w:p/>
    <w:p>
      <w:r>
        <w:rPr>
          <w:b/>
          <w:sz w:val="20"/>
        </w:rPr>
        <w:t>Non-Retaliation Assurance</w:t>
      </w:r>
    </w:p>
    <w:p>
      <w:r>
        <w:rPr>
          <w:b w:val="0"/>
          <w:sz w:val="20"/>
        </w:rPr>
        <w:t>Retaliation against any individual for filing a complaint or participating in an investigation is strictly prohibited and may result in disciplinary action, up to and including termination.</w:t>
      </w:r>
    </w:p>
    <w:p/>
    <w:p/>
    <w:p>
      <w:r>
        <w:rPr>
          <w:b/>
          <w:sz w:val="20"/>
        </w:rPr>
        <w:t>Declaration</w:t>
      </w:r>
    </w:p>
    <w:p>
      <w:r>
        <w:rPr>
          <w:b w:val="0"/>
          <w:sz w:val="20"/>
        </w:rPr>
        <w:t>I declare that the information provided in this complaint form is true and accurate to the best of my knowledge. I understand that providing false information may lead to disciplinary action.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Complainant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Title/Position: ________________________</w:t>
            </w:r>
          </w:p>
        </w:tc>
      </w:tr>
    </w:tbl>
    <w:p/>
    <w:p/>
    <w:p>
      <w:pPr>
        <w:jc w:val="center"/>
      </w:pPr>
      <w:r>
        <w:rPr>
          <w:b/>
          <w:sz w:val="20"/>
        </w:rPr>
        <w:t>FOR OFFICIAL USE ONLY</w:t>
      </w:r>
    </w:p>
    <w:p/>
    <w:p>
      <w:r>
        <w:rPr>
          <w:b w:val="0"/>
          <w:sz w:val="20"/>
        </w:rPr>
        <w:t>Received by (Name and Title): ________________________________________________</w:t>
      </w:r>
    </w:p>
    <w:p>
      <w:r>
        <w:rPr>
          <w:b w:val="0"/>
          <w:sz w:val="20"/>
        </w:rPr>
        <w:t>Date Received: _________________________________________________</w:t>
      </w:r>
    </w:p>
    <w:p>
      <w:r>
        <w:rPr>
          <w:b w:val="0"/>
          <w:sz w:val="20"/>
        </w:rPr>
        <w:t>Investigator Assigned: _______________________________________________________</w:t>
      </w:r>
    </w:p>
    <w:p>
      <w:r>
        <w:rPr>
          <w:b w:val="0"/>
          <w:sz w:val="20"/>
        </w:rPr>
        <w:t>Investigation Start Date: ____________________________________________________</w:t>
      </w:r>
    </w:p>
    <w:p>
      <w:r>
        <w:rPr>
          <w:b w:val="0"/>
          <w:sz w:val="20"/>
        </w:rPr>
        <w:t>Investigation Completion Date: _______________________________________________</w:t>
      </w:r>
    </w:p>
    <w:p/>
    <w:p>
      <w:r>
        <w:rPr>
          <w:b w:val="0"/>
          <w:sz w:val="20"/>
        </w:rPr>
        <w:t>Summary of Investigation Findings: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Actions Taken / Recommendations: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Investigator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Title/Position: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https://formtemplate-us.com/harassment-complaint-form/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harassment-complai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