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AGREEMENT AND HIRING FORM</w:t>
      </w:r>
    </w:p>
    <w:p/>
    <w:p>
      <w:r>
        <w:rPr>
          <w:b/>
          <w:sz w:val="20"/>
        </w:rPr>
        <w:t>This Employment Agreement (the “Agreement”) is made and entered into by and between:</w:t>
      </w:r>
    </w:p>
    <w:p>
      <w:r>
        <w:rPr>
          <w:b w:val="0"/>
          <w:sz w:val="20"/>
        </w:rPr>
        <w:t>Employer Name: ____________________________________________________________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_________________________________________________________</w:t>
      </w:r>
    </w:p>
    <w:p>
      <w:r>
        <w:rPr>
          <w:b w:val="0"/>
          <w:sz w:val="20"/>
        </w:rPr>
        <w:t>Employer Phone: 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Position and Duties:</w:t>
      </w:r>
    </w:p>
    <w:p>
      <w:r>
        <w:rPr>
          <w:b w:val="0"/>
          <w:sz w:val="20"/>
        </w:rPr>
        <w:t>Job Title: _________________________________________________________________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Supervisor: _______________________________________________________________</w:t>
      </w:r>
    </w:p>
    <w:p>
      <w:r>
        <w:rPr>
          <w:b w:val="0"/>
          <w:sz w:val="20"/>
        </w:rPr>
        <w:t>Employment Status: □ Full-Time    □ Part-Time    □ Temporary    □ Contract</w:t>
      </w:r>
    </w:p>
    <w:p>
      <w:r>
        <w:rPr>
          <w:b w:val="0"/>
          <w:sz w:val="20"/>
        </w:rPr>
        <w:t>Job Description and Duties: 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Compensation:</w:t>
      </w:r>
    </w:p>
    <w:p>
      <w:r>
        <w:rPr>
          <w:b w:val="0"/>
          <w:sz w:val="20"/>
        </w:rPr>
        <w:t>Base Salary/Hourly Rate: $__________________</w:t>
      </w:r>
    </w:p>
    <w:p>
      <w:r>
        <w:rPr>
          <w:b w:val="0"/>
          <w:sz w:val="20"/>
        </w:rPr>
        <w:t>Pay Period: ________________________________________________________________</w:t>
      </w:r>
    </w:p>
    <w:p>
      <w:r>
        <w:rPr>
          <w:b w:val="0"/>
          <w:sz w:val="20"/>
        </w:rPr>
        <w:t>Overtime Eligibility: □ Eligible    □ Not Eligible</w:t>
      </w:r>
    </w:p>
    <w:p>
      <w:r>
        <w:rPr>
          <w:b w:val="0"/>
          <w:sz w:val="20"/>
        </w:rPr>
        <w:t>Bonuses or Commissions (if applicable): ______________________________________</w:t>
      </w:r>
    </w:p>
    <w:p/>
    <w:p>
      <w:r>
        <w:rPr>
          <w:b/>
          <w:sz w:val="20"/>
        </w:rPr>
        <w:t>Work Schedule:</w:t>
      </w:r>
    </w:p>
    <w:p>
      <w:r>
        <w:rPr>
          <w:b w:val="0"/>
          <w:sz w:val="20"/>
        </w:rPr>
        <w:t>Days of Work: ______________________________________________________________</w:t>
      </w:r>
    </w:p>
    <w:p>
      <w:r>
        <w:rPr>
          <w:b w:val="0"/>
          <w:sz w:val="20"/>
        </w:rPr>
        <w:t>Hours of Work: _____________________________________________________________</w:t>
      </w:r>
    </w:p>
    <w:p>
      <w:r>
        <w:rPr>
          <w:b w:val="0"/>
          <w:sz w:val="20"/>
        </w:rPr>
        <w:t>Breaks and Meal Periods: ____________________________________________________</w:t>
      </w:r>
    </w:p>
    <w:p/>
    <w:p>
      <w:r>
        <w:rPr>
          <w:b/>
          <w:sz w:val="20"/>
        </w:rPr>
        <w:t>Employment Term:</w:t>
      </w:r>
    </w:p>
    <w:p>
      <w:r>
        <w:rPr>
          <w:b w:val="0"/>
          <w:sz w:val="20"/>
        </w:rPr>
        <w:t>This Agreement shall commence upon the date of signature and shall continue:</w:t>
      </w:r>
    </w:p>
    <w:p>
      <w:r>
        <w:rPr>
          <w:b w:val="0"/>
          <w:sz w:val="20"/>
        </w:rPr>
        <w:t>□ Indefinitely until terminated by either party with proper notice.</w:t>
      </w:r>
    </w:p>
    <w:p>
      <w:r>
        <w:rPr>
          <w:b w:val="0"/>
          <w:sz w:val="20"/>
        </w:rPr>
        <w:t>□ For a fixed term of _________________ (days/weeks/months).</w:t>
      </w:r>
    </w:p>
    <w:p>
      <w:r>
        <w:rPr>
          <w:b w:val="0"/>
          <w:sz w:val="20"/>
        </w:rPr>
        <w:t>□ Subject to probationary period of _________________ (days/weeks).</w:t>
      </w:r>
    </w:p>
    <w:p/>
    <w:p>
      <w:r>
        <w:rPr>
          <w:b/>
          <w:sz w:val="20"/>
        </w:rPr>
        <w:t>Benefits:</w:t>
      </w:r>
    </w:p>
    <w:p>
      <w:r>
        <w:rPr>
          <w:b w:val="0"/>
          <w:sz w:val="20"/>
        </w:rPr>
        <w:t>Employee shall be entitled to the following benefits (if any):</w:t>
      </w:r>
    </w:p>
    <w:p>
      <w:r>
        <w:rPr>
          <w:b w:val="0"/>
          <w:sz w:val="20"/>
        </w:rPr>
        <w:t>□ Health Insurance</w:t>
      </w:r>
    </w:p>
    <w:p>
      <w:r>
        <w:rPr>
          <w:b w:val="0"/>
          <w:sz w:val="20"/>
        </w:rPr>
        <w:t>□ Dental Insurance</w:t>
      </w:r>
    </w:p>
    <w:p>
      <w:r>
        <w:rPr>
          <w:b w:val="0"/>
          <w:sz w:val="20"/>
        </w:rPr>
        <w:t>□ Vision Insurance</w:t>
      </w:r>
    </w:p>
    <w:p>
      <w:r>
        <w:rPr>
          <w:b w:val="0"/>
          <w:sz w:val="20"/>
        </w:rPr>
        <w:t>□ Retirement Plan (e.g., 401(k))</w:t>
      </w:r>
    </w:p>
    <w:p>
      <w:r>
        <w:rPr>
          <w:b w:val="0"/>
          <w:sz w:val="20"/>
        </w:rPr>
        <w:t>□ Paid Time Off (Vacation/Sick Leave): __________________________</w:t>
      </w:r>
    </w:p>
    <w:p>
      <w:r>
        <w:rPr>
          <w:b w:val="0"/>
          <w:sz w:val="20"/>
        </w:rPr>
        <w:t>□ Other Benefits: __________________________________________________</w:t>
      </w:r>
    </w:p>
    <w:p/>
    <w:p>
      <w:r>
        <w:rPr>
          <w:b/>
          <w:sz w:val="20"/>
        </w:rPr>
        <w:t>Confidentiality and Non-Disclosure:</w:t>
      </w:r>
    </w:p>
    <w:p>
      <w:r>
        <w:rPr>
          <w:b w:val="0"/>
          <w:sz w:val="20"/>
        </w:rPr>
        <w:t>Employee agrees to maintain the confidentiality of all proprietary and confidential information obtained during the course of employment. This obligation shall continue after termination of employment.</w:t>
      </w:r>
    </w:p>
    <w:p/>
    <w:p>
      <w:r>
        <w:rPr>
          <w:b/>
          <w:sz w:val="20"/>
        </w:rPr>
        <w:t>Non-Compete and Non-Solicitation:</w:t>
      </w:r>
    </w:p>
    <w:p>
      <w:r>
        <w:rPr>
          <w:b w:val="0"/>
          <w:sz w:val="20"/>
        </w:rPr>
        <w:t>During the term of employment and for a period of one (1) year following termination, Employee shall not engage in any business that competes with Employer nor solicit Employer’s clients or employees.</w:t>
      </w:r>
    </w:p>
    <w:p/>
    <w:p>
      <w:r>
        <w:rPr>
          <w:b/>
          <w:sz w:val="20"/>
        </w:rPr>
        <w:t>Termination of Employment:</w:t>
      </w:r>
    </w:p>
    <w:p>
      <w:r>
        <w:rPr>
          <w:b w:val="0"/>
          <w:sz w:val="20"/>
        </w:rPr>
        <w:t>Either party may terminate this Agreement at any time by providing advance written notice as follows:</w:t>
      </w:r>
    </w:p>
    <w:p>
      <w:r>
        <w:rPr>
          <w:b w:val="0"/>
          <w:sz w:val="20"/>
        </w:rPr>
        <w:t>□ Employer: _________________ days’ notice</w:t>
      </w:r>
    </w:p>
    <w:p>
      <w:r>
        <w:rPr>
          <w:b w:val="0"/>
          <w:sz w:val="20"/>
        </w:rPr>
        <w:t>□ Employee: _________________ days’ notice</w:t>
      </w:r>
    </w:p>
    <w:p>
      <w:r>
        <w:rPr>
          <w:b w:val="0"/>
          <w:sz w:val="20"/>
        </w:rPr>
        <w:t>Termination for cause may occur without notice under applicable law.</w:t>
      </w:r>
    </w:p>
    <w:p/>
    <w:p>
      <w:r>
        <w:rPr>
          <w:b/>
          <w:sz w:val="20"/>
        </w:rPr>
        <w:t>Return of Property:</w:t>
      </w:r>
    </w:p>
    <w:p>
      <w:r>
        <w:rPr>
          <w:b w:val="0"/>
          <w:sz w:val="20"/>
        </w:rPr>
        <w:t>Upon termination of employment, Employee shall return all Employer property, including but not limited to keys, documents, equipment, and confidential information.</w:t>
      </w:r>
    </w:p>
    <w:p/>
    <w:p>
      <w:r>
        <w:rPr>
          <w:b/>
          <w:sz w:val="20"/>
        </w:rPr>
        <w:t>Compliance with Policies:</w:t>
      </w:r>
    </w:p>
    <w:p>
      <w:r>
        <w:rPr>
          <w:b w:val="0"/>
          <w:sz w:val="20"/>
        </w:rPr>
        <w:t>Employee agrees to comply with all Employer policies, procedures, and rules as may be established and amended from time to time.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conflict of laws principles. Any disputes arising hereunder shall be subject to the exclusive jurisdiction of the courts located within that State.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contains the entire understanding between the parties and supersedes all prior agreements, oral or written, pertaining to the subject matter herein.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Any amendments or modifications to this Agreement must be made in writing and signed by both parties.</w:t>
      </w:r>
    </w:p>
    <w:p/>
    <w:p/>
    <w:p>
      <w:r>
        <w:rPr>
          <w:b/>
          <w:sz w:val="20"/>
        </w:rPr>
        <w:t>IN WITNESS WHEREOF, the parties hereto have executed this Employment Agreement as of the date written below.</w:t>
      </w:r>
    </w:p>
    <w:p/>
    <w:p/>
    <w:p>
      <w:r>
        <w:rPr>
          <w:b w:val="0"/>
          <w:sz w:val="20"/>
        </w:rPr>
        <w:t>Place of Signing: ___________________________________________</w:t>
      </w:r>
    </w:p>
    <w:p>
      <w:r>
        <w:rPr>
          <w:b w:val="0"/>
          <w:sz w:val="20"/>
        </w:rPr>
        <w:t>Signature Date: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https://formtemplate-us.com/hiring-form/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hiring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