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HOT WORK PERMIT FORM</w:t>
      </w:r>
    </w:p>
    <w:p/>
    <w:p/>
    <w:p>
      <w:r>
        <w:rPr>
          <w:b/>
          <w:sz w:val="20"/>
        </w:rPr>
        <w:t>1. Permit Details</w:t>
      </w:r>
    </w:p>
    <w:p>
      <w:r>
        <w:rPr>
          <w:b w:val="0"/>
          <w:sz w:val="20"/>
        </w:rPr>
        <w:t>Permit Number: _______________________________________________</w:t>
      </w:r>
    </w:p>
    <w:p>
      <w:r>
        <w:rPr>
          <w:b w:val="0"/>
          <w:sz w:val="20"/>
        </w:rPr>
        <w:t>Location of Hot Work: _________________________________________</w:t>
      </w:r>
    </w:p>
    <w:p>
      <w:r>
        <w:rPr>
          <w:b w:val="0"/>
          <w:sz w:val="20"/>
        </w:rPr>
        <w:t>Type of Hot Work (e.g., welding, cutting, grinding): ______________</w:t>
      </w:r>
    </w:p>
    <w:p>
      <w:r>
        <w:rPr>
          <w:b w:val="0"/>
          <w:sz w:val="20"/>
        </w:rPr>
        <w:t>Description of Work: ___________________________________________</w:t>
      </w:r>
    </w:p>
    <w:p>
      <w:r>
        <w:rPr>
          <w:b w:val="0"/>
          <w:sz w:val="20"/>
        </w:rPr>
        <w:t>Duration of Permit: From ________ to ________ (hours)</w:t>
      </w:r>
    </w:p>
    <w:p/>
    <w:p>
      <w:r>
        <w:rPr>
          <w:b/>
          <w:sz w:val="20"/>
        </w:rPr>
        <w:t>2. Requestor Information</w:t>
      </w:r>
    </w:p>
    <w:p>
      <w:r>
        <w:rPr>
          <w:b w:val="0"/>
          <w:sz w:val="20"/>
        </w:rPr>
        <w:t>Name: _______________________________________________________</w:t>
      </w:r>
    </w:p>
    <w:p>
      <w:r>
        <w:rPr>
          <w:b w:val="0"/>
          <w:sz w:val="20"/>
        </w:rPr>
        <w:t>Title/Position: _______________________________________________</w:t>
      </w:r>
    </w:p>
    <w:p>
      <w:r>
        <w:rPr>
          <w:b w:val="0"/>
          <w:sz w:val="20"/>
        </w:rPr>
        <w:t>Department: _________________________________________________</w:t>
      </w:r>
    </w:p>
    <w:p>
      <w:r>
        <w:rPr>
          <w:b w:val="0"/>
          <w:sz w:val="20"/>
        </w:rPr>
        <w:t>Contact Number: ______________________________________________</w:t>
      </w:r>
    </w:p>
    <w:p>
      <w:r>
        <w:rPr>
          <w:b w:val="0"/>
          <w:sz w:val="20"/>
        </w:rPr>
        <w:t>Signature: __________________________________ Date: ___________</w:t>
      </w:r>
    </w:p>
    <w:p/>
    <w:p>
      <w:r>
        <w:rPr>
          <w:b/>
          <w:sz w:val="20"/>
        </w:rPr>
        <w:t>3. Supervisor Approval</w:t>
      </w:r>
    </w:p>
    <w:p>
      <w:r>
        <w:rPr>
          <w:b w:val="0"/>
          <w:sz w:val="20"/>
        </w:rPr>
        <w:t>Name: _______________________________________________________</w:t>
      </w:r>
    </w:p>
    <w:p>
      <w:r>
        <w:rPr>
          <w:b w:val="0"/>
          <w:sz w:val="20"/>
        </w:rPr>
        <w:t>Title/Position: _______________________________________________</w:t>
      </w:r>
    </w:p>
    <w:p>
      <w:r>
        <w:rPr>
          <w:b w:val="0"/>
          <w:sz w:val="20"/>
        </w:rPr>
        <w:t>Signature: __________________________________ Date: ___________</w:t>
      </w:r>
    </w:p>
    <w:p/>
    <w:p>
      <w:r>
        <w:rPr>
          <w:b/>
          <w:sz w:val="20"/>
        </w:rPr>
        <w:t>4. Area Preparation</w:t>
      </w:r>
    </w:p>
    <w:p>
      <w:r>
        <w:rPr>
          <w:b w:val="0"/>
          <w:sz w:val="20"/>
        </w:rPr>
        <w:t>The following conditions have been met prior to commencement of hot work:</w:t>
      </w:r>
    </w:p>
    <w:p>
      <w:r>
        <w:rPr>
          <w:b w:val="0"/>
          <w:sz w:val="20"/>
        </w:rPr>
        <w:t>- Combustible materials removed or protected</w:t>
      </w:r>
    </w:p>
    <w:p>
      <w:r>
        <w:rPr>
          <w:b w:val="0"/>
          <w:sz w:val="20"/>
        </w:rPr>
        <w:t>- Fire-resistant blankets or shields in place</w:t>
      </w:r>
    </w:p>
    <w:p>
      <w:r>
        <w:rPr>
          <w:b w:val="0"/>
          <w:sz w:val="20"/>
        </w:rPr>
        <w:t>- Fire extinguishers or other fire-fighting equipment available and operable</w:t>
      </w:r>
    </w:p>
    <w:p>
      <w:r>
        <w:rPr>
          <w:b w:val="0"/>
          <w:sz w:val="20"/>
        </w:rPr>
        <w:t>- Flammable vapors or gases eliminated or ventilated</w:t>
      </w:r>
    </w:p>
    <w:p>
      <w:r>
        <w:rPr>
          <w:b w:val="0"/>
          <w:sz w:val="20"/>
        </w:rPr>
        <w:t>- Work area inspected and cleared of hazards</w:t>
      </w:r>
    </w:p>
    <w:p>
      <w:r>
        <w:rPr>
          <w:b w:val="0"/>
          <w:sz w:val="20"/>
        </w:rPr>
        <w:t>- Hot work signs or barriers placed to warn personnel</w:t>
      </w:r>
    </w:p>
    <w:p/>
    <w:p>
      <w:r>
        <w:rPr>
          <w:b/>
          <w:sz w:val="20"/>
        </w:rPr>
        <w:t>5. Fire Watch</w:t>
      </w:r>
    </w:p>
    <w:p>
      <w:r>
        <w:rPr>
          <w:b w:val="0"/>
          <w:sz w:val="20"/>
        </w:rPr>
        <w:t>A dedicated fire watch shall be assigned during and for at least 30 minutes after hot work completion.</w:t>
      </w:r>
    </w:p>
    <w:p>
      <w:r>
        <w:rPr>
          <w:b w:val="0"/>
          <w:sz w:val="20"/>
        </w:rPr>
        <w:t>Fire Watch Name: ____________________________________________</w:t>
      </w:r>
    </w:p>
    <w:p>
      <w:r>
        <w:rPr>
          <w:b w:val="0"/>
          <w:sz w:val="20"/>
        </w:rPr>
        <w:t>Contact Number: ______________________________________________</w:t>
      </w:r>
    </w:p>
    <w:p>
      <w:r>
        <w:rPr>
          <w:b w:val="0"/>
          <w:sz w:val="20"/>
        </w:rPr>
        <w:t>Signature: __________________________________ Date: ___________</w:t>
      </w:r>
    </w:p>
    <w:p/>
    <w:p>
      <w:r>
        <w:rPr>
          <w:b/>
          <w:sz w:val="20"/>
        </w:rPr>
        <w:t>6. Personal Protective Equipment (PPE)</w:t>
      </w:r>
    </w:p>
    <w:p>
      <w:r>
        <w:rPr>
          <w:b w:val="0"/>
          <w:sz w:val="20"/>
        </w:rPr>
        <w:t>- Flame-resistant clothing</w:t>
      </w:r>
    </w:p>
    <w:p>
      <w:r>
        <w:rPr>
          <w:b w:val="0"/>
          <w:sz w:val="20"/>
        </w:rPr>
        <w:t>- Safety goggles or face shield</w:t>
      </w:r>
    </w:p>
    <w:p>
      <w:r>
        <w:rPr>
          <w:b w:val="0"/>
          <w:sz w:val="20"/>
        </w:rPr>
        <w:t>- Heat-resistant gloves</w:t>
      </w:r>
    </w:p>
    <w:p>
      <w:r>
        <w:rPr>
          <w:b w:val="0"/>
          <w:sz w:val="20"/>
        </w:rPr>
        <w:t>- Hard hat</w:t>
      </w:r>
    </w:p>
    <w:p>
      <w:r>
        <w:rPr>
          <w:b w:val="0"/>
          <w:sz w:val="20"/>
        </w:rPr>
        <w:t>- Hearing protection</w:t>
      </w:r>
    </w:p>
    <w:p>
      <w:r>
        <w:rPr>
          <w:b w:val="0"/>
          <w:sz w:val="20"/>
        </w:rPr>
        <w:t>- Respiratory protection (if required)</w:t>
      </w:r>
    </w:p>
    <w:p/>
    <w:p>
      <w:r>
        <w:rPr>
          <w:b/>
          <w:sz w:val="20"/>
        </w:rPr>
        <w:t>7. Utilities and Equipment Safety</w:t>
      </w:r>
    </w:p>
    <w:p>
      <w:r>
        <w:rPr>
          <w:b w:val="0"/>
          <w:sz w:val="20"/>
        </w:rPr>
        <w:t>Ensure all utilities and equipment meet the following before hot work begins:</w:t>
      </w:r>
    </w:p>
    <w:p>
      <w:r>
        <w:rPr>
          <w:b w:val="0"/>
          <w:sz w:val="20"/>
        </w:rPr>
        <w:t>- Gas cylinders secured and capped when not in use</w:t>
      </w:r>
    </w:p>
    <w:p>
      <w:r>
        <w:rPr>
          <w:b w:val="0"/>
          <w:sz w:val="20"/>
        </w:rPr>
        <w:t>- Electric equipment properly grounded</w:t>
      </w:r>
    </w:p>
    <w:p>
      <w:r>
        <w:rPr>
          <w:b w:val="0"/>
          <w:sz w:val="20"/>
        </w:rPr>
        <w:t>- Fuel lines and tanks protected or shut off</w:t>
      </w:r>
    </w:p>
    <w:p>
      <w:r>
        <w:rPr>
          <w:b w:val="0"/>
          <w:sz w:val="20"/>
        </w:rPr>
        <w:t>- Electrical circuits locked-out/tagged-out if applicable</w:t>
      </w:r>
    </w:p>
    <w:p>
      <w:r>
        <w:rPr>
          <w:b w:val="0"/>
          <w:sz w:val="20"/>
        </w:rPr>
        <w:t>- Ventilation provided to disperse fumes and gases</w:t>
      </w:r>
    </w:p>
    <w:p/>
    <w:p>
      <w:r>
        <w:rPr>
          <w:b/>
          <w:sz w:val="20"/>
        </w:rPr>
        <w:t>8. Emergency Procedures</w:t>
      </w:r>
    </w:p>
    <w:p>
      <w:r>
        <w:rPr>
          <w:b w:val="0"/>
          <w:sz w:val="20"/>
        </w:rPr>
        <w:t>All personnel involved have been briefed on emergency response procedures, including:</w:t>
      </w:r>
    </w:p>
    <w:p>
      <w:r>
        <w:rPr>
          <w:b w:val="0"/>
          <w:sz w:val="20"/>
        </w:rPr>
        <w:t>- Location of fire alarms and exits</w:t>
      </w:r>
    </w:p>
    <w:p>
      <w:r>
        <w:rPr>
          <w:b w:val="0"/>
          <w:sz w:val="20"/>
        </w:rPr>
        <w:t>- Use of fire extinguishers and other firefighting equipment</w:t>
      </w:r>
    </w:p>
    <w:p>
      <w:r>
        <w:rPr>
          <w:b w:val="0"/>
          <w:sz w:val="20"/>
        </w:rPr>
        <w:t>- Evacuation routes and assembly points</w:t>
      </w:r>
    </w:p>
    <w:p>
      <w:r>
        <w:rPr>
          <w:b w:val="0"/>
          <w:sz w:val="20"/>
        </w:rPr>
        <w:t>- Emergency contact numbers</w:t>
      </w:r>
    </w:p>
    <w:p/>
    <w:p>
      <w:r>
        <w:rPr>
          <w:b/>
          <w:sz w:val="20"/>
        </w:rPr>
        <w:t>9. Permit Authorization</w:t>
      </w:r>
    </w:p>
    <w:p>
      <w:r>
        <w:rPr>
          <w:b w:val="0"/>
          <w:sz w:val="20"/>
        </w:rPr>
        <w:t>Authorized By (Safety Officer or Management):</w:t>
      </w:r>
    </w:p>
    <w:p>
      <w:r>
        <w:rPr>
          <w:b w:val="0"/>
          <w:sz w:val="20"/>
        </w:rPr>
        <w:t>Name: _______________________________________________________</w:t>
      </w:r>
    </w:p>
    <w:p>
      <w:r>
        <w:rPr>
          <w:b w:val="0"/>
          <w:sz w:val="20"/>
        </w:rPr>
        <w:t>Title/Position: _______________________________________________</w:t>
      </w:r>
    </w:p>
    <w:p>
      <w:r>
        <w:rPr>
          <w:b w:val="0"/>
          <w:sz w:val="20"/>
        </w:rPr>
        <w:t>Signature: __________________________________ Date: ___________</w:t>
      </w:r>
    </w:p>
    <w:p/>
    <w:p>
      <w:r>
        <w:rPr>
          <w:b/>
          <w:sz w:val="20"/>
        </w:rPr>
        <w:t>10. Completion and Closure</w:t>
      </w:r>
    </w:p>
    <w:p>
      <w:r>
        <w:rPr>
          <w:b w:val="0"/>
          <w:sz w:val="20"/>
        </w:rPr>
        <w:t>Upon completion of hot work, the area has been inspected and declared safe:</w:t>
      </w:r>
    </w:p>
    <w:p>
      <w:r>
        <w:rPr>
          <w:b w:val="0"/>
          <w:sz w:val="20"/>
        </w:rPr>
        <w:t>Inspection Conducted By:</w:t>
      </w:r>
    </w:p>
    <w:p>
      <w:r>
        <w:rPr>
          <w:b w:val="0"/>
          <w:sz w:val="20"/>
        </w:rPr>
        <w:t>Name: _______________________________________________________</w:t>
      </w:r>
    </w:p>
    <w:p>
      <w:r>
        <w:rPr>
          <w:b w:val="0"/>
          <w:sz w:val="20"/>
        </w:rPr>
        <w:t>Title/Position: _______________________________________________</w:t>
      </w:r>
    </w:p>
    <w:p>
      <w:r>
        <w:rPr>
          <w:b w:val="0"/>
          <w:sz w:val="20"/>
        </w:rPr>
        <w:t>Signature: __________________________________ Date: 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REQUESTOR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SUPERVISOR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https://formtemplate-us.com/hot-work-permit-form/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https://formtemplate-us.com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formtemplate-us.com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ormtemplate-us.com/hot-work-permit-form/" TargetMode="External"/><Relationship Id="rId10" Type="http://schemas.openxmlformats.org/officeDocument/2006/relationships/hyperlink" Target="https://formtemplate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