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 KIND DONATION FORM</w:t>
      </w:r>
    </w:p>
    <w:p/>
    <w:p/>
    <w:p>
      <w:r>
        <w:rPr>
          <w:b/>
          <w:sz w:val="20"/>
        </w:rPr>
        <w:t>Donor Information:</w:t>
      </w:r>
    </w:p>
    <w:p>
      <w:r>
        <w:rPr>
          <w:b w:val="0"/>
          <w:sz w:val="20"/>
        </w:rPr>
        <w:t>Full Name / Organization: 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__________________________ State: __________ Zip Code: 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Organization Name: 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__________________________ State: __________ Zip Code: 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Description of Donated Items:</w:t>
      </w:r>
    </w:p>
    <w:p>
      <w:r>
        <w:rPr>
          <w:b w:val="0"/>
          <w:sz w:val="20"/>
        </w:rPr>
        <w:t>Item Name / Description: __________________________________________________</w:t>
      </w:r>
    </w:p>
    <w:p>
      <w:r>
        <w:rPr>
          <w:b w:val="0"/>
          <w:sz w:val="20"/>
        </w:rPr>
        <w:t>Quantity: ______________________</w:t>
      </w:r>
    </w:p>
    <w:p>
      <w:r>
        <w:rPr>
          <w:b w:val="0"/>
          <w:sz w:val="20"/>
        </w:rPr>
        <w:t>Estimated Fair Market Value (per item or total): $___________________________</w:t>
      </w:r>
    </w:p>
    <w:p>
      <w:r>
        <w:rPr>
          <w:b w:val="0"/>
          <w:sz w:val="20"/>
        </w:rPr>
        <w:t>Condition of Item(s): _____________________________________________________</w:t>
      </w:r>
    </w:p>
    <w:p>
      <w:r>
        <w:rPr>
          <w:b w:val="0"/>
          <w:sz w:val="20"/>
        </w:rPr>
        <w:t>Additional Notes or Restrictions (if any): _________________________________</w:t>
      </w:r>
    </w:p>
    <w:p/>
    <w:p>
      <w:r>
        <w:rPr>
          <w:b/>
          <w:sz w:val="20"/>
        </w:rPr>
        <w:t>Purpose of Donation:</w:t>
      </w:r>
    </w:p>
    <w:p>
      <w:r>
        <w:rPr>
          <w:b w:val="0"/>
          <w:sz w:val="20"/>
        </w:rPr>
        <w:t>The Donor hereby donates the above described property to the Recipient for the following purpose(s):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The Donor affirms that they are the lawful owner of the donated property and have full right and authority to donate it.</w:t>
      </w:r>
    </w:p>
    <w:p>
      <w:r>
        <w:rPr>
          <w:b w:val="0"/>
          <w:sz w:val="20"/>
        </w:rPr>
        <w:t>2. The Donor conveys the donated property 'as is' without any warranties, express or implied, including warranties of merchantability or fitness for a particular purpose.</w:t>
      </w:r>
    </w:p>
    <w:p>
      <w:r>
        <w:rPr>
          <w:b w:val="0"/>
          <w:sz w:val="20"/>
        </w:rPr>
        <w:t>3. The Recipient accepts the donation and agrees to use the property solely for the purposes described above.</w:t>
      </w:r>
    </w:p>
    <w:p>
      <w:r>
        <w:rPr>
          <w:b w:val="0"/>
          <w:sz w:val="20"/>
        </w:rPr>
        <w:t>4. The Donor acknowledges that the Recipient is a qualified organization as defined by applicable United States law.</w:t>
      </w:r>
    </w:p>
    <w:p>
      <w:r>
        <w:rPr>
          <w:b w:val="0"/>
          <w:sz w:val="20"/>
        </w:rPr>
        <w:t>5. The Recipient acknowledges receipt of the donated property and agrees to provide a written acknowledgment to the Donor for tax purposes, detailing the description (but not the value) of the items donated.</w:t>
      </w:r>
    </w:p>
    <w:p>
      <w:r>
        <w:rPr>
          <w:b w:val="0"/>
          <w:sz w:val="20"/>
        </w:rPr>
        <w:t>6. Both parties agree to comply with all applicable federal, state, and local laws and regulations governing donations and use of the donated property.</w:t>
      </w:r>
    </w:p>
    <w:p>
      <w:r>
        <w:rPr>
          <w:b w:val="0"/>
          <w:sz w:val="20"/>
        </w:rPr>
        <w:t>7. Neither party shall be liable for any damages or losses arising out of the donation or use of the donated items except in cases of gross negligence or willful misconduct.</w:t>
      </w:r>
    </w:p>
    <w:p>
      <w:r>
        <w:rPr>
          <w:b w:val="0"/>
          <w:sz w:val="20"/>
        </w:rPr>
        <w:t>8. This agreement constitutes the entire understanding between the Donor and Recipient regarding the subject matter herein and supersedes all prior discussions or agreements.</w:t>
      </w:r>
    </w:p>
    <w:p>
      <w:r>
        <w:rPr>
          <w:b w:val="0"/>
          <w:sz w:val="20"/>
        </w:rPr>
        <w:t>9. This Agreement shall be governed by and construed in accordance with the laws of the United States of America and the state in which the Recipient is located.</w:t>
      </w:r>
    </w:p>
    <w:p>
      <w:r>
        <w:rPr>
          <w:b w:val="0"/>
          <w:sz w:val="20"/>
        </w:rPr>
        <w:t>10. Any disputes arising from this Agreement shall be resolved through amicable negotiations, and if unresolved, through binding arbitration pursuant to the rules of the American Arbitration Association.</w:t>
      </w:r>
    </w:p>
    <w:p/>
    <w:p/>
    <w:p>
      <w:r>
        <w:rPr>
          <w:b/>
          <w:sz w:val="20"/>
        </w:rPr>
        <w:t>Acknowledgment of Donation (Recipient):</w:t>
      </w:r>
    </w:p>
    <w:p>
      <w:r>
        <w:rPr>
          <w:b w:val="0"/>
          <w:sz w:val="20"/>
        </w:rPr>
        <w:t>The Recipient hereby acknowledges receipt of the donated property described above.</w:t>
      </w:r>
    </w:p>
    <w:p>
      <w:r>
        <w:rPr>
          <w:b w:val="0"/>
          <w:sz w:val="20"/>
        </w:rPr>
        <w:t>This acknowledgment certifies that no goods or services were provided in exchange for this donation.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Title / Position (if applicable):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Title / Position (if applicable):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https://formtemplate-us.com/in-kind-donation-form/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in-kind-donation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