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JOB HAZARD ANALYSIS (JHA) FORM</w:t>
      </w:r>
    </w:p>
    <w:p/>
    <w:p>
      <w:r>
        <w:rPr>
          <w:b/>
          <w:sz w:val="20"/>
        </w:rPr>
        <w:t>Project Information:</w:t>
      </w:r>
    </w:p>
    <w:p>
      <w:r>
        <w:rPr>
          <w:b w:val="0"/>
          <w:sz w:val="20"/>
        </w:rPr>
        <w:t>Project Name: ____________________________________________________________</w:t>
      </w:r>
    </w:p>
    <w:p>
      <w:r>
        <w:rPr>
          <w:b w:val="0"/>
          <w:sz w:val="20"/>
        </w:rPr>
        <w:t>Project Location: _________________________________________________________</w:t>
      </w:r>
    </w:p>
    <w:p>
      <w:r>
        <w:rPr>
          <w:b w:val="0"/>
          <w:sz w:val="20"/>
        </w:rPr>
        <w:t>Department/Team: _________________________________________________________</w:t>
      </w:r>
    </w:p>
    <w:p>
      <w:r>
        <w:rPr>
          <w:b w:val="0"/>
          <w:sz w:val="20"/>
        </w:rPr>
        <w:t>Supervisor: _______________________________________________________________</w:t>
      </w:r>
    </w:p>
    <w:p>
      <w:r>
        <w:rPr>
          <w:b w:val="0"/>
          <w:sz w:val="20"/>
        </w:rPr>
        <w:t>JHA Number: ______________________________________________________________</w:t>
      </w:r>
    </w:p>
    <w:p/>
    <w:p>
      <w:r>
        <w:rPr>
          <w:b/>
          <w:sz w:val="20"/>
        </w:rPr>
        <w:t>Job Information:</w:t>
      </w:r>
    </w:p>
    <w:p>
      <w:r>
        <w:rPr>
          <w:b w:val="0"/>
          <w:sz w:val="20"/>
        </w:rPr>
        <w:t>Job Title/Task: ___________________________________________________________</w:t>
      </w:r>
    </w:p>
    <w:p>
      <w:r>
        <w:rPr>
          <w:b w:val="0"/>
          <w:sz w:val="20"/>
        </w:rPr>
        <w:t>Job Description: __________________________________________________________</w:t>
      </w:r>
    </w:p>
    <w:p>
      <w:r>
        <w:rPr>
          <w:b w:val="0"/>
          <w:sz w:val="20"/>
        </w:rPr>
        <w:t>Job Location: _____________________________________________________________</w:t>
      </w:r>
    </w:p>
    <w:p>
      <w:r>
        <w:rPr>
          <w:b w:val="0"/>
          <w:sz w:val="20"/>
        </w:rPr>
        <w:t>Date Prepared: ____________________________________________________________</w:t>
      </w:r>
    </w:p>
    <w:p>
      <w:r>
        <w:rPr>
          <w:b w:val="0"/>
          <w:sz w:val="20"/>
        </w:rPr>
        <w:t>Prepared By: ______________________________________________________________</w:t>
      </w:r>
    </w:p>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Step No.</w:t>
            </w:r>
          </w:p>
        </w:tc>
        <w:tc>
          <w:tcPr>
            <w:tcW w:type="dxa" w:w="2493"/>
          </w:tcPr>
          <w:p>
            <w:r>
              <w:t>Job Step Description</w:t>
            </w:r>
          </w:p>
        </w:tc>
        <w:tc>
          <w:tcPr>
            <w:tcW w:type="dxa" w:w="2493"/>
          </w:tcPr>
          <w:p>
            <w:r>
              <w:t>Potential Hazards</w:t>
            </w:r>
          </w:p>
        </w:tc>
        <w:tc>
          <w:tcPr>
            <w:tcW w:type="dxa" w:w="2493"/>
          </w:tcPr>
          <w:p>
            <w:r>
              <w:t>Recommended Controls / Preventive Measures</w:t>
            </w:r>
          </w:p>
        </w:tc>
      </w:tr>
      <w:tr>
        <w:tc>
          <w:tcPr>
            <w:tcW w:type="dxa" w:w="2493"/>
          </w:tcPr>
          <w:p>
            <w:r>
              <w:t>1</w:t>
            </w:r>
          </w:p>
        </w:tc>
        <w:tc>
          <w:tcPr>
            <w:tcW w:type="dxa" w:w="2493"/>
          </w:tcPr>
          <w:p>
            <w:r/>
          </w:p>
        </w:tc>
        <w:tc>
          <w:tcPr>
            <w:tcW w:type="dxa" w:w="2493"/>
          </w:tcPr>
          <w:p>
            <w:r/>
          </w:p>
        </w:tc>
        <w:tc>
          <w:tcPr>
            <w:tcW w:type="dxa" w:w="2493"/>
          </w:tcPr>
          <w:p>
            <w:r/>
          </w:p>
        </w:tc>
      </w:tr>
      <w:tr>
        <w:tc>
          <w:tcPr>
            <w:tcW w:type="dxa" w:w="2493"/>
          </w:tcPr>
          <w:p>
            <w:r>
              <w:t>2</w:t>
            </w:r>
          </w:p>
        </w:tc>
        <w:tc>
          <w:tcPr>
            <w:tcW w:type="dxa" w:w="2493"/>
          </w:tcPr>
          <w:p>
            <w:r/>
          </w:p>
        </w:tc>
        <w:tc>
          <w:tcPr>
            <w:tcW w:type="dxa" w:w="2493"/>
          </w:tcPr>
          <w:p>
            <w:r/>
          </w:p>
        </w:tc>
        <w:tc>
          <w:tcPr>
            <w:tcW w:type="dxa" w:w="2493"/>
          </w:tcPr>
          <w:p>
            <w:r/>
          </w:p>
        </w:tc>
      </w:tr>
      <w:tr>
        <w:tc>
          <w:tcPr>
            <w:tcW w:type="dxa" w:w="2493"/>
          </w:tcPr>
          <w:p>
            <w:r>
              <w:t>3</w:t>
            </w:r>
          </w:p>
        </w:tc>
        <w:tc>
          <w:tcPr>
            <w:tcW w:type="dxa" w:w="2493"/>
          </w:tcPr>
          <w:p>
            <w:r/>
          </w:p>
        </w:tc>
        <w:tc>
          <w:tcPr>
            <w:tcW w:type="dxa" w:w="2493"/>
          </w:tcPr>
          <w:p>
            <w:r/>
          </w:p>
        </w:tc>
        <w:tc>
          <w:tcPr>
            <w:tcW w:type="dxa" w:w="2493"/>
          </w:tcPr>
          <w:p>
            <w:r/>
          </w:p>
        </w:tc>
      </w:tr>
      <w:tr>
        <w:tc>
          <w:tcPr>
            <w:tcW w:type="dxa" w:w="2493"/>
          </w:tcPr>
          <w:p>
            <w:r>
              <w:t>4</w:t>
            </w:r>
          </w:p>
        </w:tc>
        <w:tc>
          <w:tcPr>
            <w:tcW w:type="dxa" w:w="2493"/>
          </w:tcPr>
          <w:p>
            <w:r/>
          </w:p>
        </w:tc>
        <w:tc>
          <w:tcPr>
            <w:tcW w:type="dxa" w:w="2493"/>
          </w:tcPr>
          <w:p>
            <w:r/>
          </w:p>
        </w:tc>
        <w:tc>
          <w:tcPr>
            <w:tcW w:type="dxa" w:w="2493"/>
          </w:tcPr>
          <w:p>
            <w:r/>
          </w:p>
        </w:tc>
      </w:tr>
      <w:tr>
        <w:tc>
          <w:tcPr>
            <w:tcW w:type="dxa" w:w="2493"/>
          </w:tcPr>
          <w:p>
            <w:r>
              <w:t>5</w:t>
            </w:r>
          </w:p>
        </w:tc>
        <w:tc>
          <w:tcPr>
            <w:tcW w:type="dxa" w:w="2493"/>
          </w:tcPr>
          <w:p>
            <w:r/>
          </w:p>
        </w:tc>
        <w:tc>
          <w:tcPr>
            <w:tcW w:type="dxa" w:w="2493"/>
          </w:tcPr>
          <w:p>
            <w:r/>
          </w:p>
        </w:tc>
        <w:tc>
          <w:tcPr>
            <w:tcW w:type="dxa" w:w="2493"/>
          </w:tcPr>
          <w:p>
            <w:r/>
          </w:p>
        </w:tc>
      </w:tr>
      <w:tr>
        <w:tc>
          <w:tcPr>
            <w:tcW w:type="dxa" w:w="2493"/>
          </w:tcPr>
          <w:p>
            <w:r>
              <w:t>6</w:t>
            </w:r>
          </w:p>
        </w:tc>
        <w:tc>
          <w:tcPr>
            <w:tcW w:type="dxa" w:w="2493"/>
          </w:tcPr>
          <w:p>
            <w:r/>
          </w:p>
        </w:tc>
        <w:tc>
          <w:tcPr>
            <w:tcW w:type="dxa" w:w="2493"/>
          </w:tcPr>
          <w:p>
            <w:r/>
          </w:p>
        </w:tc>
        <w:tc>
          <w:tcPr>
            <w:tcW w:type="dxa" w:w="2493"/>
          </w:tcPr>
          <w:p>
            <w:r/>
          </w:p>
        </w:tc>
      </w:tr>
      <w:tr>
        <w:tc>
          <w:tcPr>
            <w:tcW w:type="dxa" w:w="2493"/>
          </w:tcPr>
          <w:p>
            <w:r>
              <w:t>7</w:t>
            </w:r>
          </w:p>
        </w:tc>
        <w:tc>
          <w:tcPr>
            <w:tcW w:type="dxa" w:w="2493"/>
          </w:tcPr>
          <w:p>
            <w:r/>
          </w:p>
        </w:tc>
        <w:tc>
          <w:tcPr>
            <w:tcW w:type="dxa" w:w="2493"/>
          </w:tcPr>
          <w:p>
            <w:r/>
          </w:p>
        </w:tc>
        <w:tc>
          <w:tcPr>
            <w:tcW w:type="dxa" w:w="2493"/>
          </w:tcPr>
          <w:p>
            <w:r/>
          </w:p>
        </w:tc>
      </w:tr>
      <w:tr>
        <w:tc>
          <w:tcPr>
            <w:tcW w:type="dxa" w:w="2493"/>
          </w:tcPr>
          <w:p>
            <w:r>
              <w:t>8</w:t>
            </w:r>
          </w:p>
        </w:tc>
        <w:tc>
          <w:tcPr>
            <w:tcW w:type="dxa" w:w="2493"/>
          </w:tcPr>
          <w:p>
            <w:r/>
          </w:p>
        </w:tc>
        <w:tc>
          <w:tcPr>
            <w:tcW w:type="dxa" w:w="2493"/>
          </w:tcPr>
          <w:p>
            <w:r/>
          </w:p>
        </w:tc>
        <w:tc>
          <w:tcPr>
            <w:tcW w:type="dxa" w:w="2493"/>
          </w:tcPr>
          <w:p>
            <w:r/>
          </w:p>
        </w:tc>
      </w:tr>
    </w:tbl>
    <w:p/>
    <w:p/>
    <w:p>
      <w:r>
        <w:rPr>
          <w:b/>
          <w:sz w:val="20"/>
        </w:rPr>
        <w:t>Personal Protective Equipment (PPE) Required:</w:t>
      </w:r>
    </w:p>
    <w:p>
      <w:r>
        <w:rPr>
          <w:b w:val="0"/>
          <w:sz w:val="20"/>
        </w:rPr>
        <w:t>☐ Hard Hat    ☐ Safety Glasses    ☐ Hearing Protection    ☐ Gloves</w:t>
      </w:r>
    </w:p>
    <w:p>
      <w:r>
        <w:rPr>
          <w:b w:val="0"/>
          <w:sz w:val="20"/>
        </w:rPr>
        <w:t>☐ Safety Footwear    ☐ Respirator    ☐ Fall Protection    ☐ Other: ____________</w:t>
      </w:r>
    </w:p>
    <w:p/>
    <w:p/>
    <w:p>
      <w:r>
        <w:rPr>
          <w:b/>
          <w:sz w:val="20"/>
        </w:rPr>
        <w:t>Tools and Equipment to be Used:</w:t>
      </w:r>
    </w:p>
    <w:p>
      <w:r>
        <w:rPr>
          <w:b w:val="0"/>
          <w:sz w:val="20"/>
        </w:rPr>
        <w:t>List all tools, equipment, and machinery required to perform the job safely:</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r>
        <w:rPr>
          <w:b w:val="0"/>
          <w:sz w:val="20"/>
        </w:rPr>
        <w:t>4. ________________________________________________________________</w:t>
      </w:r>
    </w:p>
    <w:p>
      <w:r>
        <w:rPr>
          <w:b w:val="0"/>
          <w:sz w:val="20"/>
        </w:rPr>
        <w:t>5. ________________________________________________________________</w:t>
      </w:r>
    </w:p>
    <w:p/>
    <w:p/>
    <w:p>
      <w:r>
        <w:rPr>
          <w:b/>
          <w:sz w:val="20"/>
        </w:rPr>
        <w:t>Emergency Procedures:</w:t>
      </w:r>
    </w:p>
    <w:p>
      <w:r>
        <w:rPr>
          <w:b w:val="0"/>
          <w:sz w:val="20"/>
        </w:rPr>
        <w:t>Describe emergency response steps, including evacuation routes, first aid, and contacts:</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r>
        <w:rPr>
          <w:b w:val="0"/>
          <w:sz w:val="20"/>
        </w:rPr>
        <w:t>4. ________________________________________________________________</w:t>
      </w:r>
    </w:p>
    <w:p/>
    <w:p/>
    <w:p>
      <w:r>
        <w:rPr>
          <w:b/>
          <w:sz w:val="20"/>
        </w:rPr>
        <w:t>JHA Review and Approval:</w:t>
      </w:r>
    </w:p>
    <w:p>
      <w:r>
        <w:rPr>
          <w:b w:val="0"/>
          <w:sz w:val="20"/>
        </w:rPr>
        <w:t>Reviewed By (Safety Officer/Manager): ____________________________________</w:t>
      </w:r>
    </w:p>
    <w:p>
      <w:r>
        <w:rPr>
          <w:b w:val="0"/>
          <w:sz w:val="20"/>
        </w:rPr>
        <w:t>Title: ___________________________________________________________________</w:t>
      </w:r>
    </w:p>
    <w:p>
      <w:r>
        <w:rPr>
          <w:b w:val="0"/>
          <w:sz w:val="20"/>
        </w:rPr>
        <w:t>Signature: _______________________________________________________________</w:t>
      </w:r>
    </w:p>
    <w:p>
      <w:r>
        <w:rPr>
          <w:b w:val="0"/>
          <w:sz w:val="20"/>
        </w:rPr>
        <w:t>Date: ____________________________________________________________________</w:t>
      </w:r>
    </w:p>
    <w:p/>
    <w:p>
      <w:r>
        <w:rPr>
          <w:b w:val="0"/>
          <w:sz w:val="20"/>
        </w:rPr>
        <w:t>Approved By (Project Manager/Supervisor): _________________________________</w:t>
      </w:r>
    </w:p>
    <w:p>
      <w:r>
        <w:rPr>
          <w:b w:val="0"/>
          <w:sz w:val="20"/>
        </w:rPr>
        <w:t>Title: ___________________________________________________________________</w:t>
      </w:r>
    </w:p>
    <w:p>
      <w:r>
        <w:rPr>
          <w:b w:val="0"/>
          <w:sz w:val="20"/>
        </w:rPr>
        <w:t>Signature: _______________________________________________________________</w:t>
      </w:r>
    </w:p>
    <w:p>
      <w:r>
        <w:rPr>
          <w:b w:val="0"/>
          <w:sz w:val="20"/>
        </w:rPr>
        <w:t>Date: ____________________________________________________________________</w:t>
      </w:r>
    </w:p>
    <w:p/>
    <w:p/>
    <w:p>
      <w:r>
        <w:rPr>
          <w:b/>
          <w:sz w:val="20"/>
        </w:rPr>
        <w:t>Worker Acknowledgment:</w:t>
      </w:r>
    </w:p>
    <w:p>
      <w:r>
        <w:rPr>
          <w:b w:val="0"/>
          <w:sz w:val="20"/>
        </w:rPr>
        <w:t>I acknowledge that I have reviewed and understand the Job Hazard Analysis for the above job/task, and I agree to follow all safety procedures and controls outlined herein.</w:t>
      </w:r>
    </w:p>
    <w:p/>
    <w:tbl>
      <w:tblPr>
        <w:tblStyle w:val="TableGrid"/>
        <w:tblW w:type="auto" w:w="0"/>
        <w:tblLook w:firstColumn="1" w:firstRow="1" w:lastColumn="0" w:lastRow="0" w:noHBand="0" w:noVBand="1" w:val="04A0"/>
      </w:tblPr>
      <w:tblGrid>
        <w:gridCol w:w="3324"/>
        <w:gridCol w:w="3324"/>
        <w:gridCol w:w="3324"/>
      </w:tblGrid>
      <w:tr>
        <w:tc>
          <w:tcPr>
            <w:tcW w:type="dxa" w:w="3324"/>
          </w:tcPr>
          <w:p>
            <w:r>
              <w:t>Worker Name</w:t>
            </w:r>
          </w:p>
        </w:tc>
        <w:tc>
          <w:tcPr>
            <w:tcW w:type="dxa" w:w="3324"/>
          </w:tcPr>
          <w:p>
            <w:r>
              <w:t>Signature</w:t>
            </w:r>
          </w:p>
        </w:tc>
        <w:tc>
          <w:tcPr>
            <w:tcW w:type="dxa" w:w="3324"/>
          </w:tcPr>
          <w:p>
            <w:r>
              <w:t>Date</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p>
      <w:r>
        <w:rPr>
          <w:b/>
          <w:sz w:val="20"/>
        </w:rPr>
        <w:t>LEGAL DISCLAIMER AND COMPLIANCE:</w:t>
      </w:r>
    </w:p>
    <w:p>
      <w:r>
        <w:rPr>
          <w:b w:val="0"/>
          <w:sz w:val="20"/>
        </w:rPr>
        <w:t>This Job Hazard Analysis (JHA) is intended to identify hazards associated with the specific job or task and recommend controls to mitigate risks. All employees must comply with applicable federal, state, and local regulations, including OSHA standards. Failure to follow the controls listed herein may result in disciplinary action and could lead to injury or death. This document shall be reviewed periodically and updated as necessary to maintain safe working conditions.</w:t>
      </w:r>
    </w:p>
    <w:p/>
    <w:p/>
    <w:p>
      <w:r>
        <w:rPr>
          <w:b/>
          <w:sz w:val="20"/>
        </w:rPr>
        <w:t>Additional Notes / Comments:</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r>
        <w:rPr>
          <w:b w:val="0"/>
          <w:sz w:val="20"/>
        </w:rPr>
        <w:t>4. 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https://formtemplate-us.com/jha-form/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jha-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