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LEAD GENERATION FORM</w:t>
      </w:r>
    </w:p>
    <w:p/>
    <w:p/>
    <w:p>
      <w:r>
        <w:rPr>
          <w:b w:val="0"/>
          <w:sz w:val="20"/>
        </w:rPr>
        <w:t>This Lead Generation Form (Form) is intended to document the information provided by prospective clients (Lead) for the purposes of lawful business engagement, in compliance with applicable United States laws and regulations.</w:t>
      </w:r>
    </w:p>
    <w:p/>
    <w:p/>
    <w:p>
      <w:r>
        <w:rPr>
          <w:b/>
          <w:sz w:val="20"/>
        </w:rPr>
        <w:t>1. LEAD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Preferred Contact Method: ______________________________________________</w:t>
      </w:r>
    </w:p>
    <w:p>
      <w:r>
        <w:rPr>
          <w:b w:val="0"/>
          <w:sz w:val="20"/>
        </w:rPr>
        <w:t>Best Time to Contact: ___________________________________________________</w:t>
      </w:r>
    </w:p>
    <w:p/>
    <w:p>
      <w:r>
        <w:rPr>
          <w:b/>
          <w:sz w:val="20"/>
        </w:rPr>
        <w:t>2. LEAD DETAILS</w:t>
      </w:r>
    </w:p>
    <w:p>
      <w:r>
        <w:rPr>
          <w:b w:val="0"/>
          <w:sz w:val="20"/>
        </w:rPr>
        <w:t>Industry / Sector: _____________________________________________________</w:t>
      </w:r>
    </w:p>
    <w:p>
      <w:r>
        <w:rPr>
          <w:b w:val="0"/>
          <w:sz w:val="20"/>
        </w:rPr>
        <w:t>Position / Title: ______________________________________________________</w:t>
      </w:r>
    </w:p>
    <w:p>
      <w:r>
        <w:rPr>
          <w:b w:val="0"/>
          <w:sz w:val="20"/>
        </w:rPr>
        <w:t>Company Address: ______________________________________________________</w:t>
      </w:r>
    </w:p>
    <w:p>
      <w:r>
        <w:rPr>
          <w:b w:val="0"/>
          <w:sz w:val="20"/>
        </w:rPr>
        <w:t>City, State, ZIP Code: _________________________________________________</w:t>
      </w:r>
    </w:p>
    <w:p>
      <w:r>
        <w:rPr>
          <w:b w:val="0"/>
          <w:sz w:val="20"/>
        </w:rPr>
        <w:t>Interested Products or Services: ________________________________________</w:t>
      </w:r>
    </w:p>
    <w:p>
      <w:r>
        <w:rPr>
          <w:b w:val="0"/>
          <w:sz w:val="20"/>
        </w:rPr>
        <w:t>Budget Range (optional): _______________________________________________</w:t>
      </w:r>
    </w:p>
    <w:p>
      <w:r>
        <w:rPr>
          <w:b w:val="0"/>
          <w:sz w:val="20"/>
        </w:rPr>
        <w:t>Additional Notes or Comments: __________________________________________</w:t>
      </w:r>
    </w:p>
    <w:p/>
    <w:p>
      <w:r>
        <w:rPr>
          <w:b/>
          <w:sz w:val="20"/>
        </w:rPr>
        <w:t>3. CONSENT AND COMPLIANCE</w:t>
      </w:r>
    </w:p>
    <w:p>
      <w:r>
        <w:rPr>
          <w:b w:val="0"/>
          <w:sz w:val="20"/>
        </w:rPr>
        <w:t>By submitting this Form, the Lead consents to the collection, use, and storage of the personal information provided herein for legitimate business purposes, including marketing, sales follow-up, and service provision, in accordance with applicable privacy laws such as the California Consumer Privacy Act (CCPA) and other relevant United States federal and state regulations.</w:t>
      </w:r>
    </w:p>
    <w:p>
      <w:r>
        <w:rPr>
          <w:b w:val="0"/>
          <w:sz w:val="20"/>
        </w:rPr>
        <w:t>The Lead acknowledges that the information provided is truthful and accurate to the best of their knowledge and agrees to be contacted by authorized representatives.</w:t>
      </w:r>
    </w:p>
    <w:p>
      <w:r>
        <w:rPr>
          <w:b w:val="0"/>
          <w:sz w:val="20"/>
        </w:rPr>
        <w:t>The Lead understands that they may withdraw consent at any time by contacting the business and that such withdrawal will not affect the lawfulness of processing based on consent before its withdrawal.</w:t>
      </w:r>
    </w:p>
    <w:p/>
    <w:p>
      <w:r>
        <w:rPr>
          <w:b/>
          <w:sz w:val="20"/>
        </w:rPr>
        <w:t>4. CONFIDENTIALITY</w:t>
      </w:r>
    </w:p>
    <w:p>
      <w:r>
        <w:rPr>
          <w:b w:val="0"/>
          <w:sz w:val="20"/>
        </w:rPr>
        <w:t>All information collected via this Form shall be treated as confidential and shall not be disclosed to third parties without prior written consent, except as required by law or to fulfill legitimate business operations.</w:t>
      </w:r>
    </w:p>
    <w:p/>
    <w:p>
      <w:r>
        <w:rPr>
          <w:b/>
          <w:sz w:val="20"/>
        </w:rPr>
        <w:t>5. LIMITATION OF LIABILITY</w:t>
      </w:r>
    </w:p>
    <w:p>
      <w:r>
        <w:rPr>
          <w:b w:val="0"/>
          <w:sz w:val="20"/>
        </w:rPr>
        <w:t>The business makes no warranties regarding the accuracy or completeness of the information provided by the Lead. The Lead agrees to indemnify and hold harmless the business and its affiliates, employees, and agents from any claims arising from reliance on the information submitted.</w:t>
      </w:r>
    </w:p>
    <w:p/>
    <w:p>
      <w:r>
        <w:rPr>
          <w:b/>
          <w:sz w:val="20"/>
        </w:rPr>
        <w:t>6. GOVERNING LAW AND JURISDICTION</w:t>
      </w:r>
    </w:p>
    <w:p>
      <w:r>
        <w:rPr>
          <w:b w:val="0"/>
          <w:sz w:val="20"/>
        </w:rPr>
        <w:t>This Form and any dispute arising out of or in connection with it shall be governed by and construed in accordance with the laws of the United States and the applicable state law of the business's principal place of operation. Exclusive jurisdiction and venue for any legal proceedings related thereto shall lie within appropriate courts located therein.</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LEAD</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&amp; Title: _________________</w:t>
            </w:r>
          </w:p>
        </w:tc>
      </w:tr>
    </w:tbl>
    <w:p/>
    <w:p/>
    <w:p>
      <w:pPr>
        <w:jc w:val="center"/>
      </w:pPr>
      <w:r>
        <w:rPr>
          <w:b w:val="0"/>
          <w:sz w:val="20"/>
        </w:rPr>
        <w:t>This Lead Generation Form constitutes a legally binding agreement between the parties for the collection and use of lead information and is enforceable under United States law.</w:t>
      </w:r>
    </w:p>
    <w:p>
      <w:r>
        <w:br w:type="page"/>
      </w:r>
    </w:p>
    <w:p>
      <w:pPr>
        <w:jc w:val="center"/>
      </w:pPr>
      <w:r>
        <w:rPr>
          <w:color w:val="555555"/>
          <w:sz w:val="24"/>
        </w:rPr>
        <w:t>Original source of this document:</w:t>
      </w:r>
    </w:p>
    <w:p>
      <w:pPr>
        <w:jc w:val="center"/>
      </w:pPr>
      <w:hyperlink r:id="rId9">
        <w:r>
          <w:rPr>
            <w:color w:val="0000FF"/>
            <w:u w:val="single"/>
          </w:rPr>
          <w:t>https://formtemplate-us.com/lead-form/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lead-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