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LIFE COACHING INTAKE FORM</w:t>
      </w:r>
    </w:p>
    <w:p/>
    <w:p/>
    <w:p>
      <w:r>
        <w:rPr>
          <w:b/>
          <w:sz w:val="20"/>
        </w:rPr>
        <w:t>Client Information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</w:t>
      </w:r>
    </w:p>
    <w:p>
      <w:r>
        <w:rPr>
          <w:b w:val="0"/>
          <w:sz w:val="20"/>
        </w:rPr>
        <w:t>Gender: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City: ___________________________ State: ___________ Zip Code: _______</w:t>
      </w:r>
    </w:p>
    <w:p/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/>
    <w:p/>
    <w:p>
      <w:r>
        <w:rPr>
          <w:b/>
          <w:sz w:val="20"/>
        </w:rPr>
        <w:t>Coaching Goals</w:t>
      </w:r>
    </w:p>
    <w:p>
      <w:r>
        <w:rPr>
          <w:b w:val="0"/>
          <w:sz w:val="20"/>
        </w:rPr>
        <w:t>Please describe your primary goals and what you hope to achieve through coaching: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Current Challenges</w:t>
      </w:r>
    </w:p>
    <w:p>
      <w:r>
        <w:rPr>
          <w:b w:val="0"/>
          <w:sz w:val="20"/>
        </w:rPr>
        <w:t>Please describe any current challenges, concerns, or obstacles you are facing: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Health &amp; Wellness</w:t>
      </w:r>
    </w:p>
    <w:p>
      <w:r>
        <w:rPr>
          <w:b w:val="0"/>
          <w:sz w:val="20"/>
        </w:rPr>
        <w:t>Do you have any physical or mental health conditions we should be aware of? (If yes, please specify):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Are you currently taking any medications? (If yes, please list):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Lifestyle &amp; Habits</w:t>
      </w:r>
    </w:p>
    <w:p>
      <w:r>
        <w:rPr>
          <w:b w:val="0"/>
          <w:sz w:val="20"/>
        </w:rPr>
        <w:t>Please describe your typical daily routine and lifestyle: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Previous Coaching or Therapy</w:t>
      </w:r>
    </w:p>
    <w:p>
      <w:r>
        <w:rPr>
          <w:b w:val="0"/>
          <w:sz w:val="20"/>
        </w:rPr>
        <w:t>Have you previously participated in coaching, counseling, or therapy? □ Yes □ No</w:t>
      </w:r>
    </w:p>
    <w:p>
      <w:r>
        <w:rPr>
          <w:b w:val="0"/>
          <w:sz w:val="20"/>
        </w:rPr>
        <w:t>If yes, please describe your experience and any relevant details: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Confidentiality and Privacy</w:t>
      </w:r>
    </w:p>
    <w:p>
      <w:r>
        <w:rPr>
          <w:b w:val="0"/>
          <w:sz w:val="20"/>
        </w:rPr>
        <w:t>All information shared during coaching sessions is confidential and will not be disclosed to any third party without your written consent, except as required by law.</w:t>
      </w:r>
    </w:p>
    <w:p>
      <w:r>
        <w:rPr>
          <w:b w:val="0"/>
          <w:sz w:val="20"/>
        </w:rPr>
        <w:t>Please note that coaching is not a substitute for professional mental health care or medical treatment.</w:t>
      </w:r>
    </w:p>
    <w:p/>
    <w:p/>
    <w:p>
      <w:r>
        <w:rPr>
          <w:b/>
          <w:sz w:val="20"/>
        </w:rPr>
        <w:t>Coaching Agreement</w:t>
      </w:r>
    </w:p>
    <w:p>
      <w:r>
        <w:rPr>
          <w:b w:val="0"/>
          <w:sz w:val="20"/>
        </w:rPr>
        <w:t>I acknowledge that coaching is a professional relationship designed to facilitate the creation and development of personal, professional or business goals and to develop and carry out a plan or strategy for achieving those goals.</w:t>
      </w:r>
    </w:p>
    <w:p>
      <w:r>
        <w:rPr>
          <w:b w:val="0"/>
          <w:sz w:val="20"/>
        </w:rPr>
        <w:t>I understand that coaching does not involve the diagnosing or treatment of mental disorders as defined by the American Psychiatric Association and that coaching is not a substitute for professional mental health care, medical care, or substance abuse treatment.</w:t>
      </w:r>
    </w:p>
    <w:p>
      <w:r>
        <w:rPr>
          <w:b w:val="0"/>
          <w:sz w:val="20"/>
        </w:rPr>
        <w:t>I agree to be open and honest with my coach and to take full responsibility for my own well-being and decisions.</w:t>
      </w:r>
    </w:p>
    <w:p>
      <w:r>
        <w:rPr>
          <w:b w:val="0"/>
          <w:sz w:val="20"/>
        </w:rPr>
        <w:t>I understand that I am responsible for my choices, actions, and results.</w:t>
      </w:r>
    </w:p>
    <w:p>
      <w:r>
        <w:rPr>
          <w:b w:val="0"/>
          <w:sz w:val="20"/>
        </w:rPr>
        <w:t>I agree to inform my coach if I experience any mental health concerns that might require professional help beyond coaching.</w:t>
      </w:r>
    </w:p>
    <w:p/>
    <w:p/>
    <w:p>
      <w:r>
        <w:rPr>
          <w:b/>
          <w:sz w:val="20"/>
        </w:rPr>
        <w:t>Consent to Coaching</w:t>
      </w:r>
    </w:p>
    <w:p>
      <w:r>
        <w:rPr>
          <w:b w:val="0"/>
          <w:sz w:val="20"/>
        </w:rPr>
        <w:t>By signing below, I consent to participate in life coaching sessions and agree to the terms outlined above.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https://formtemplate-us.com/life-coaching-intake-form/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life-coaching-intak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