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LOAN AGREEMENT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Loan Details:</w:t>
      </w:r>
    </w:p>
    <w:p>
      <w:r>
        <w:rPr>
          <w:b w:val="0"/>
          <w:sz w:val="20"/>
        </w:rPr>
        <w:t>Principal Amount: $_________________________ USD</w:t>
      </w:r>
    </w:p>
    <w:p>
      <w:r>
        <w:rPr>
          <w:b w:val="0"/>
          <w:sz w:val="20"/>
        </w:rPr>
        <w:t>Interest Rate: __________________________ % per annum</w:t>
      </w:r>
    </w:p>
    <w:p>
      <w:r>
        <w:rPr>
          <w:b w:val="0"/>
          <w:sz w:val="20"/>
        </w:rPr>
        <w:t>Loan Term: ______________________________ months</w:t>
      </w:r>
    </w:p>
    <w:p>
      <w:r>
        <w:rPr>
          <w:b w:val="0"/>
          <w:sz w:val="20"/>
        </w:rPr>
        <w:t>Loan Purpose: ____________________________________________________________</w:t>
      </w:r>
    </w:p>
    <w:p/>
    <w:p>
      <w:r>
        <w:rPr>
          <w:b/>
          <w:sz w:val="20"/>
        </w:rPr>
        <w:t>Payment Schedule:</w:t>
      </w:r>
    </w:p>
    <w:p>
      <w:r>
        <w:rPr>
          <w:b w:val="0"/>
          <w:sz w:val="20"/>
        </w:rPr>
        <w:t>1. Borrower agrees to repay the loan amount with interest in accordance with the following schedule:</w:t>
      </w:r>
    </w:p>
    <w:p>
      <w:r>
        <w:rPr>
          <w:b w:val="0"/>
          <w:sz w:val="20"/>
        </w:rPr>
        <w:t xml:space="preserve">   - Payment Amount: $_________________________ USD</w:t>
      </w:r>
    </w:p>
    <w:p>
      <w:r>
        <w:rPr>
          <w:b w:val="0"/>
          <w:sz w:val="20"/>
        </w:rPr>
        <w:t xml:space="preserve">   - Payment Frequency: ______________________ (e.g., monthly, quarterly)</w:t>
      </w:r>
    </w:p>
    <w:p>
      <w:r>
        <w:rPr>
          <w:b w:val="0"/>
          <w:sz w:val="20"/>
        </w:rPr>
        <w:t xml:space="preserve">   - Due Date of Each Payment: __________________</w:t>
      </w:r>
    </w:p>
    <w:p>
      <w:r>
        <w:rPr>
          <w:b w:val="0"/>
          <w:sz w:val="20"/>
        </w:rPr>
        <w:t>2. Payments shall be made to the Lender at the address specified above or to another location designated by the Lender in writing.</w:t>
      </w:r>
    </w:p>
    <w:p/>
    <w:p>
      <w:r>
        <w:rPr>
          <w:b/>
          <w:sz w:val="20"/>
        </w:rPr>
        <w:t>Security and Collateral:</w:t>
      </w:r>
    </w:p>
    <w:p>
      <w:r>
        <w:rPr>
          <w:b w:val="0"/>
          <w:sz w:val="20"/>
        </w:rPr>
        <w:t>This loan is secured by the following collateral (if any):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Borrower agrees to maintain the collateral in good condition and shall not sell, transfer, or encumber the collateral without prior written consent of the Lender.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1. Borrower represents that all information provided in connection with this loan is true, complete, and accurate.</w:t>
      </w:r>
    </w:p>
    <w:p>
      <w:r>
        <w:rPr>
          <w:b w:val="0"/>
          <w:sz w:val="20"/>
        </w:rPr>
        <w:t>2. Borrower has the authority and capacity to enter into this Agreement and perform its obligations hereunder.</w:t>
      </w:r>
    </w:p>
    <w:p>
      <w:r>
        <w:rPr>
          <w:b w:val="0"/>
          <w:sz w:val="20"/>
        </w:rPr>
        <w:t>3. There are no pending or threatened legal actions, judgments, or liens that would materially affect Borrower's ability to repay the loan.</w:t>
      </w:r>
    </w:p>
    <w:p/>
    <w:p>
      <w:r>
        <w:rPr>
          <w:b/>
          <w:sz w:val="20"/>
        </w:rPr>
        <w:t>Covenants:</w:t>
      </w:r>
    </w:p>
    <w:p>
      <w:r>
        <w:rPr>
          <w:b w:val="0"/>
          <w:sz w:val="20"/>
        </w:rPr>
        <w:t>1. Borrower agrees to make all payments in full and on time as set forth in this Agreement.</w:t>
      </w:r>
    </w:p>
    <w:p>
      <w:r>
        <w:rPr>
          <w:b w:val="0"/>
          <w:sz w:val="20"/>
        </w:rPr>
        <w:t>2. Borrower will promptly notify Lender of any changes in address, contact information, or financial circumstances that may affect repayment.</w:t>
      </w:r>
    </w:p>
    <w:p>
      <w:r>
        <w:rPr>
          <w:b w:val="0"/>
          <w:sz w:val="20"/>
        </w:rPr>
        <w:t>3. Borrower shall not incur additional debt that may impair its ability to repay this loan without prior written consent of the Lender.</w:t>
      </w:r>
    </w:p>
    <w:p/>
    <w:p>
      <w:r>
        <w:rPr>
          <w:b/>
          <w:sz w:val="20"/>
        </w:rPr>
        <w:t>Default:</w:t>
      </w:r>
    </w:p>
    <w:p>
      <w:r>
        <w:rPr>
          <w:b w:val="0"/>
          <w:sz w:val="20"/>
        </w:rPr>
        <w:t>1. Borrower shall be in default if any payment is not made within ______ days of its due date, or if Borrower breaches any term or condition of this Agreement.</w:t>
      </w:r>
    </w:p>
    <w:p>
      <w:r>
        <w:rPr>
          <w:b w:val="0"/>
          <w:sz w:val="20"/>
        </w:rPr>
        <w:t>2. Upon default, Lender may declare the entire unpaid principal and accrued interest immediately due and payable.</w:t>
      </w:r>
    </w:p>
    <w:p>
      <w:r>
        <w:rPr>
          <w:b w:val="0"/>
          <w:sz w:val="20"/>
        </w:rPr>
        <w:t>3. Lender may exercise all rights and remedies available under applicable law, including but not limited to foreclosure on any collateral securing this loan.</w:t>
      </w:r>
    </w:p>
    <w:p/>
    <w:p>
      <w:r>
        <w:rPr>
          <w:b/>
          <w:sz w:val="20"/>
        </w:rPr>
        <w:t>Prepayment:</w:t>
      </w:r>
    </w:p>
    <w:p>
      <w:r>
        <w:rPr>
          <w:b w:val="0"/>
          <w:sz w:val="20"/>
        </w:rPr>
        <w:t>Borrower may prepay the loan in whole or in part at any time without penalty. Any prepayment shall be applied first to accrued interest and then to principal.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its conflict of law provisions.</w:t>
      </w:r>
    </w:p>
    <w:p>
      <w:r>
        <w:rPr>
          <w:b w:val="0"/>
          <w:sz w:val="20"/>
        </w:rPr>
        <w:t>Any disputes arising out of or relating to this Agreement shall be resolved exclusively in the state or federal courts located within the jurisdiction of ____________________, and the parties hereby consent to such jurisdiction and venue.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All notices under this Agreement shall be in writing and delivered personally, by certified mail (return receipt requested), or by a nationally recognized overnight courier service, to the addresses set forth above or to such other address as either party may designate by notice to the other.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with respect to the subject matter hereof and supersedes all prior negotiations, representations, or agreements, whether written or oral.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No amendment or modification of this Agreement shall be effective unless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held to be invalid, illegal, or unenforceable, the remaining provisions shall remain in full force and effect.</w:t>
      </w:r>
    </w:p>
    <w:p/>
    <w:p>
      <w:r>
        <w:rPr>
          <w:b/>
          <w:sz w:val="20"/>
        </w:rPr>
        <w:t>Waiver:</w:t>
      </w:r>
    </w:p>
    <w:p>
      <w:r>
        <w:rPr>
          <w:b w:val="0"/>
          <w:sz w:val="20"/>
        </w:rPr>
        <w:t>Failure or delay by either party to enforce any right or provision shall not constitute a waiver of such right or provision.</w:t>
      </w:r>
    </w:p>
    <w:p/>
    <w:p/>
    <w:p>
      <w:r>
        <w:rPr>
          <w:b w:val="0"/>
          <w:sz w:val="20"/>
        </w:rPr>
        <w:t>Place of signature: ____________________________________________</w:t>
      </w:r>
    </w:p>
    <w:p>
      <w:r>
        <w:rPr>
          <w:b w:val="0"/>
          <w:sz w:val="20"/>
        </w:rPr>
        <w:t>Date of 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https://formtemplate-us.com/loan-form/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loa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