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MAINTENANCE REPORT FORM</w:t>
      </w:r>
    </w:p>
    <w:p/>
    <w:p/>
    <w:p>
      <w:r>
        <w:rPr>
          <w:b/>
          <w:sz w:val="22"/>
        </w:rPr>
        <w:t>Report Identification</w:t>
      </w:r>
    </w:p>
    <w:p>
      <w:r>
        <w:rPr>
          <w:b w:val="0"/>
          <w:sz w:val="20"/>
        </w:rPr>
        <w:t>Report Number: _____________________________________________</w:t>
      </w:r>
    </w:p>
    <w:p>
      <w:r>
        <w:rPr>
          <w:b w:val="0"/>
          <w:sz w:val="20"/>
        </w:rPr>
        <w:t>Facility/Unit: _______________________________________________</w:t>
      </w:r>
    </w:p>
    <w:p>
      <w:r>
        <w:rPr>
          <w:b w:val="0"/>
          <w:sz w:val="20"/>
        </w:rPr>
        <w:t>Location: ___________________________________________________</w:t>
      </w:r>
    </w:p>
    <w:p>
      <w:r>
        <w:rPr>
          <w:b w:val="0"/>
          <w:sz w:val="20"/>
        </w:rPr>
        <w:t>Maintenance Type: __________________________________________</w:t>
      </w:r>
    </w:p>
    <w:p>
      <w:r>
        <w:rPr>
          <w:b w:val="0"/>
          <w:sz w:val="20"/>
        </w:rPr>
        <w:t>Maintenance Performed By: ___________________________________</w:t>
      </w:r>
    </w:p>
    <w:p>
      <w:r>
        <w:rPr>
          <w:b w:val="0"/>
          <w:sz w:val="20"/>
        </w:rPr>
        <w:t>Supervisor/Inspector: _______________________________________</w:t>
      </w:r>
    </w:p>
    <w:p/>
    <w:p>
      <w:r>
        <w:rPr>
          <w:b/>
          <w:sz w:val="22"/>
        </w:rPr>
        <w:t>Equipment Information</w:t>
      </w:r>
    </w:p>
    <w:p>
      <w:r>
        <w:rPr>
          <w:b w:val="0"/>
          <w:sz w:val="20"/>
        </w:rPr>
        <w:t>Equipment Name: ____________________________________________</w:t>
      </w:r>
    </w:p>
    <w:p>
      <w:r>
        <w:rPr>
          <w:b w:val="0"/>
          <w:sz w:val="20"/>
        </w:rPr>
        <w:t>Manufacturer: ______________________________________________</w:t>
      </w:r>
    </w:p>
    <w:p>
      <w:r>
        <w:rPr>
          <w:b w:val="0"/>
          <w:sz w:val="20"/>
        </w:rPr>
        <w:t>Model Number: ______________________________________________</w:t>
      </w:r>
    </w:p>
    <w:p>
      <w:r>
        <w:rPr>
          <w:b w:val="0"/>
          <w:sz w:val="20"/>
        </w:rPr>
        <w:t>Serial Number: _____________________________________________</w:t>
      </w:r>
    </w:p>
    <w:p>
      <w:r>
        <w:rPr>
          <w:b w:val="0"/>
          <w:sz w:val="20"/>
        </w:rPr>
        <w:t>Installation Date: __________________________________________</w:t>
      </w:r>
    </w:p>
    <w:p>
      <w:r>
        <w:rPr>
          <w:b w:val="0"/>
          <w:sz w:val="20"/>
        </w:rPr>
        <w:t>Last Maintenance Date: ______________________________________</w:t>
      </w:r>
    </w:p>
    <w:p/>
    <w:p>
      <w:r>
        <w:rPr>
          <w:b/>
          <w:sz w:val="22"/>
        </w:rPr>
        <w:t>Maintenance Details</w:t>
      </w:r>
    </w:p>
    <w:p>
      <w:r>
        <w:rPr>
          <w:b w:val="0"/>
          <w:sz w:val="20"/>
        </w:rPr>
        <w:t>Maintenance Start Time: _____________________________________</w:t>
      </w:r>
    </w:p>
    <w:p>
      <w:r>
        <w:rPr>
          <w:b w:val="0"/>
          <w:sz w:val="20"/>
        </w:rPr>
        <w:t>Maintenance End Time: _______________________________________</w:t>
      </w:r>
    </w:p>
    <w:p>
      <w:r>
        <w:rPr>
          <w:b w:val="0"/>
          <w:sz w:val="20"/>
        </w:rPr>
        <w:t>Maintenance Description:</w:t>
      </w:r>
    </w:p>
    <w:p>
      <w:pPr>
        <w:ind w:left="283" w:right="283"/>
      </w:pPr>
      <w:r>
        <w:t>__________________________________________________________________________________________</w:t>
        <w:br/>
        <w:t>__________________________________________________________________________________________</w:t>
        <w:br/>
        <w:t>__________________________________________________________________________________________</w:t>
      </w:r>
    </w:p>
    <w:p/>
    <w:p>
      <w:r>
        <w:rPr>
          <w:b w:val="0"/>
          <w:sz w:val="20"/>
        </w:rPr>
        <w:t>Parts Replaced or Serviced:</w:t>
      </w:r>
    </w:p>
    <w:p>
      <w:pPr>
        <w:ind w:left="283" w:right="283"/>
      </w:pPr>
      <w:r>
        <w:t>__________________________________________________________________________________________</w:t>
        <w:br/>
        <w:t>__________________________________________________________________________________________</w:t>
        <w:br/>
        <w:t>__________________________________________________________________________________________</w:t>
      </w:r>
    </w:p>
    <w:p/>
    <w:p>
      <w:r>
        <w:rPr>
          <w:b w:val="0"/>
          <w:sz w:val="20"/>
        </w:rPr>
        <w:t>Tools and Equipment Used:</w:t>
      </w:r>
    </w:p>
    <w:p>
      <w:pPr>
        <w:ind w:left="283" w:right="283"/>
      </w:pPr>
      <w:r>
        <w:t>__________________________________________________________________________________________</w:t>
        <w:br/>
        <w:t>__________________________________________________________________________________________</w:t>
        <w:br/>
        <w:t>__________________________________________________________________________________________</w:t>
      </w:r>
    </w:p>
    <w:p/>
    <w:p>
      <w:r>
        <w:rPr>
          <w:b/>
          <w:sz w:val="22"/>
        </w:rPr>
        <w:t>Condition Assessment Before Maintenance</w:t>
      </w:r>
    </w:p>
    <w:p>
      <w:r>
        <w:rPr>
          <w:b w:val="0"/>
          <w:sz w:val="20"/>
        </w:rPr>
        <w:t>General Condition: __________________________________________</w:t>
      </w:r>
    </w:p>
    <w:p>
      <w:r>
        <w:rPr>
          <w:b w:val="0"/>
          <w:sz w:val="20"/>
        </w:rPr>
        <w:t>Observed Issues or Defects:</w:t>
      </w:r>
    </w:p>
    <w:p>
      <w:pPr>
        <w:ind w:left="283" w:right="283"/>
      </w:pPr>
      <w:r>
        <w:t>__________________________________________________________________________________________</w:t>
        <w:br/>
        <w:t>__________________________________________________________________________________________</w:t>
        <w:br/>
        <w:t>__________________________________________________________________________________________</w:t>
      </w:r>
    </w:p>
    <w:p/>
    <w:p>
      <w:r>
        <w:rPr>
          <w:b/>
          <w:sz w:val="22"/>
        </w:rPr>
        <w:t>Condition Assessment After Maintenance</w:t>
      </w:r>
    </w:p>
    <w:p>
      <w:r>
        <w:rPr>
          <w:b w:val="0"/>
          <w:sz w:val="20"/>
        </w:rPr>
        <w:t>General Condition: __________________________________________</w:t>
      </w:r>
    </w:p>
    <w:p>
      <w:r>
        <w:rPr>
          <w:b w:val="0"/>
          <w:sz w:val="20"/>
        </w:rPr>
        <w:t>Outstanding Issues or Recommendations:</w:t>
      </w:r>
    </w:p>
    <w:p>
      <w:pPr>
        <w:ind w:left="283" w:right="283"/>
      </w:pPr>
      <w:r>
        <w:t>__________________________________________________________________________________________</w:t>
        <w:br/>
        <w:t>__________________________________________________________________________________________</w:t>
        <w:br/>
        <w:t>__________________________________________________________________________________________</w:t>
      </w:r>
    </w:p>
    <w:p/>
    <w:p>
      <w:r>
        <w:rPr>
          <w:b/>
          <w:sz w:val="22"/>
        </w:rPr>
        <w:t>Safety and Compliance Checks</w:t>
      </w:r>
    </w:p>
    <w:p>
      <w:r>
        <w:rPr>
          <w:b w:val="0"/>
          <w:sz w:val="20"/>
        </w:rPr>
        <w:t>Were all safety protocols followed?  Yes ☐    No ☐</w:t>
      </w:r>
    </w:p>
    <w:p>
      <w:r>
        <w:rPr>
          <w:b w:val="0"/>
          <w:sz w:val="20"/>
        </w:rPr>
        <w:t>Is the equipment compliant with applicable regulations?  Yes ☐    No ☐</w:t>
      </w:r>
    </w:p>
    <w:p>
      <w:r>
        <w:rPr>
          <w:b w:val="0"/>
          <w:sz w:val="20"/>
        </w:rPr>
        <w:t>Additional Safety Notes:</w:t>
      </w:r>
    </w:p>
    <w:p>
      <w:pPr>
        <w:ind w:left="283" w:right="283"/>
      </w:pPr>
      <w:r>
        <w:t>__________________________________________________________________________________________</w:t>
        <w:br/>
        <w:t>__________________________________________________________________________________________</w:t>
      </w:r>
    </w:p>
    <w:p/>
    <w:p>
      <w:r>
        <w:rPr>
          <w:b/>
          <w:sz w:val="22"/>
        </w:rPr>
        <w:t>Additional Comments and Notes</w:t>
      </w:r>
    </w:p>
    <w:p>
      <w:pPr>
        <w:ind w:left="0" w:right="0"/>
      </w:pPr>
      <w:r>
        <w:t>__________________________________________________________________________________________</w:t>
        <w:br/>
        <w:t>__________________________________________________________________________________________</w:t>
        <w:br/>
        <w:t>__________________________________________________________________________________________</w:t>
        <w:br/>
        <w:t>__________________________________________________________________________________________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MAINTENANCE PERFORMED BY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SUPERVISOR/INSPECTOR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https://formtemplate-us.com/maintenance-report-form/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https://formtemplate-us.com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formtemplate-us.com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ormtemplate-us.com/maintenance-report-form/" TargetMode="External"/><Relationship Id="rId10" Type="http://schemas.openxmlformats.org/officeDocument/2006/relationships/hyperlink" Target="https://formtemplate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