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MARKETING CLIENT INTAKE FORM</w:t>
      </w:r>
    </w:p>
    <w:p/>
    <w:p/>
    <w:p>
      <w:r>
        <w:rPr>
          <w:b/>
          <w:sz w:val="22"/>
        </w:rPr>
        <w:t>CLIENT CONTACT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Company Name: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Preferred Method of Contact: ___________________________________________</w:t>
      </w:r>
    </w:p>
    <w:p>
      <w:r>
        <w:rPr>
          <w:b w:val="0"/>
          <w:sz w:val="20"/>
        </w:rPr>
        <w:t>Best Time to Contact: _________________________________________________</w:t>
      </w:r>
    </w:p>
    <w:p/>
    <w:p>
      <w:r>
        <w:rPr>
          <w:b/>
          <w:sz w:val="22"/>
        </w:rPr>
        <w:t>BUSINESS DETAILS</w:t>
      </w:r>
    </w:p>
    <w:p>
      <w:r>
        <w:rPr>
          <w:b w:val="0"/>
          <w:sz w:val="20"/>
        </w:rPr>
        <w:t>Industry: ______________________________________________________________</w:t>
      </w:r>
    </w:p>
    <w:p>
      <w:r>
        <w:rPr>
          <w:b w:val="0"/>
          <w:sz w:val="20"/>
        </w:rPr>
        <w:t>Business Website URL: _________________________________________________</w:t>
      </w:r>
    </w:p>
    <w:p>
      <w:r>
        <w:rPr>
          <w:b w:val="0"/>
          <w:sz w:val="20"/>
        </w:rPr>
        <w:t>Number of Employees: _________________________________________________</w:t>
      </w:r>
    </w:p>
    <w:p>
      <w:r>
        <w:rPr>
          <w:b w:val="0"/>
          <w:sz w:val="20"/>
        </w:rPr>
        <w:t>Annual Revenue Range: _________________________________________________</w:t>
      </w:r>
    </w:p>
    <w:p>
      <w:r>
        <w:rPr>
          <w:b w:val="0"/>
          <w:sz w:val="20"/>
        </w:rPr>
        <w:t>Primary Competitors: _________________________________________________</w:t>
      </w:r>
    </w:p>
    <w:p/>
    <w:p>
      <w:r>
        <w:rPr>
          <w:b/>
          <w:sz w:val="22"/>
        </w:rPr>
        <w:t>MARKETING GOALS AND OBJECTIVES</w:t>
      </w:r>
    </w:p>
    <w:p>
      <w:r>
        <w:rPr>
          <w:b w:val="0"/>
          <w:sz w:val="20"/>
        </w:rPr>
        <w:t>Please describe your primary marketing goals:</w:t>
      </w:r>
    </w:p>
    <w:p>
      <w:r>
        <w:t>_______________________________________________________________________</w:t>
      </w:r>
    </w:p>
    <w:p>
      <w:r>
        <w:t>_______________________________________________________________________</w:t>
      </w:r>
    </w:p>
    <w:p>
      <w:r>
        <w:t>_______________________________________________________________________</w:t>
      </w:r>
    </w:p>
    <w:p/>
    <w:p>
      <w:r>
        <w:rPr>
          <w:b w:val="0"/>
          <w:sz w:val="20"/>
        </w:rPr>
        <w:t>Target Audience / Customer Profile:</w:t>
      </w:r>
    </w:p>
    <w:p>
      <w:r>
        <w:t>_______________________________________________________________________</w:t>
      </w:r>
    </w:p>
    <w:p>
      <w:r>
        <w:t>_______________________________________________________________________</w:t>
      </w:r>
    </w:p>
    <w:p>
      <w:r>
        <w:t>_______________________________________________________________________</w:t>
      </w:r>
    </w:p>
    <w:p/>
    <w:p>
      <w:r>
        <w:rPr>
          <w:b w:val="0"/>
          <w:sz w:val="20"/>
        </w:rPr>
        <w:t>Key Performance Indicators (KPIs) to measure success:</w:t>
      </w:r>
    </w:p>
    <w:p>
      <w:r>
        <w:t>_______________________________________________________________________</w:t>
      </w:r>
    </w:p>
    <w:p>
      <w:r>
        <w:t>_______________________________________________________________________</w:t>
      </w:r>
    </w:p>
    <w:p>
      <w:r>
        <w:t>_______________________________________________________________________</w:t>
      </w:r>
    </w:p>
    <w:p/>
    <w:p>
      <w:r>
        <w:rPr>
          <w:b/>
          <w:sz w:val="22"/>
        </w:rPr>
        <w:t>CURRENT MARKETING EFFORTS</w:t>
      </w:r>
    </w:p>
    <w:p>
      <w:r>
        <w:rPr>
          <w:b w:val="0"/>
          <w:sz w:val="20"/>
        </w:rPr>
        <w:t>Please indicate which marketing channels you currently use (check all that apply):</w:t>
      </w:r>
    </w:p>
    <w:p>
      <w:r>
        <w:rPr>
          <w:b w:val="0"/>
          <w:sz w:val="20"/>
        </w:rPr>
        <w:t>☐ Social Media</w:t>
      </w:r>
    </w:p>
    <w:p>
      <w:r>
        <w:rPr>
          <w:b w:val="0"/>
          <w:sz w:val="20"/>
        </w:rPr>
        <w:t>☐ Email Marketing</w:t>
      </w:r>
    </w:p>
    <w:p>
      <w:r>
        <w:rPr>
          <w:b w:val="0"/>
          <w:sz w:val="20"/>
        </w:rPr>
        <w:t>☐ Search Engine Optimization (SEO)</w:t>
      </w:r>
    </w:p>
    <w:p>
      <w:r>
        <w:rPr>
          <w:b w:val="0"/>
          <w:sz w:val="20"/>
        </w:rPr>
        <w:t>☐ Paid Advertising (PPC, Social Ads)</w:t>
      </w:r>
    </w:p>
    <w:p>
      <w:r>
        <w:rPr>
          <w:b w:val="0"/>
          <w:sz w:val="20"/>
        </w:rPr>
        <w:t>☐ Content Marketing</w:t>
      </w:r>
    </w:p>
    <w:p>
      <w:r>
        <w:rPr>
          <w:b w:val="0"/>
          <w:sz w:val="20"/>
        </w:rPr>
        <w:t>☐ Events / Trade Shows</w:t>
      </w:r>
    </w:p>
    <w:p>
      <w:r>
        <w:rPr>
          <w:b w:val="0"/>
          <w:sz w:val="20"/>
        </w:rPr>
        <w:t>☐ Public Relations</w:t>
      </w:r>
    </w:p>
    <w:p>
      <w:r>
        <w:rPr>
          <w:b w:val="0"/>
          <w:sz w:val="20"/>
        </w:rPr>
        <w:t>☐ Other: ________________________________________________</w:t>
      </w:r>
    </w:p>
    <w:p/>
    <w:p>
      <w:r>
        <w:rPr>
          <w:b w:val="0"/>
          <w:sz w:val="20"/>
        </w:rPr>
        <w:t>Please provide URLs or descriptions of current campaigns, if any:</w:t>
      </w:r>
    </w:p>
    <w:p>
      <w:r>
        <w:t>_______________________________________________________________________</w:t>
      </w:r>
    </w:p>
    <w:p>
      <w:r>
        <w:t>_______________________________________________________________________</w:t>
      </w:r>
    </w:p>
    <w:p/>
    <w:p>
      <w:r>
        <w:rPr>
          <w:b/>
          <w:sz w:val="22"/>
        </w:rPr>
        <w:t>BUDGET AND TIMELINE</w:t>
      </w:r>
    </w:p>
    <w:p>
      <w:r>
        <w:rPr>
          <w:b w:val="0"/>
          <w:sz w:val="20"/>
        </w:rPr>
        <w:t>Estimated Marketing Budget for the next 12 months: _______________________ USD</w:t>
      </w:r>
    </w:p>
    <w:p>
      <w:r>
        <w:rPr>
          <w:b w:val="0"/>
          <w:sz w:val="20"/>
        </w:rPr>
        <w:t>Desired Project Start Date: _____________________________________________</w:t>
      </w:r>
    </w:p>
    <w:p>
      <w:r>
        <w:rPr>
          <w:b w:val="0"/>
          <w:sz w:val="20"/>
        </w:rPr>
        <w:t>Desired Project Completion Date / Milestones: ___________________________</w:t>
      </w:r>
    </w:p>
    <w:p/>
    <w:p>
      <w:r>
        <w:rPr>
          <w:b/>
          <w:sz w:val="22"/>
        </w:rPr>
        <w:t>LEGAL AND COMPLIANCE</w:t>
      </w:r>
    </w:p>
    <w:p>
      <w:r>
        <w:rPr>
          <w:b w:val="0"/>
          <w:sz w:val="20"/>
        </w:rPr>
        <w:t>Confidentiality Agreement:</w:t>
      </w:r>
    </w:p>
    <w:p>
      <w:r>
        <w:rPr>
          <w:b w:val="0"/>
          <w:sz w:val="20"/>
        </w:rPr>
        <w:t>All information provided in this form will be kept confidential and used solely for the purpose of marketing strategy development and execution.</w:t>
      </w:r>
    </w:p>
    <w:p/>
    <w:p>
      <w:r>
        <w:rPr>
          <w:b w:val="0"/>
          <w:sz w:val="20"/>
        </w:rPr>
        <w:t>Representation and Warranty:</w:t>
      </w:r>
    </w:p>
    <w:p>
      <w:r>
        <w:rPr>
          <w:b w:val="0"/>
          <w:sz w:val="20"/>
        </w:rPr>
        <w:t>The Client represents and warrants that all information provided herein is accurate, truthful, and that they have the authority to enter into a marketing services agreement.</w:t>
      </w:r>
    </w:p>
    <w:p/>
    <w:p>
      <w:r>
        <w:rPr>
          <w:b w:val="0"/>
          <w:sz w:val="20"/>
        </w:rPr>
        <w:t>Compliance with Laws:</w:t>
      </w:r>
    </w:p>
    <w:p>
      <w:r>
        <w:rPr>
          <w:b w:val="0"/>
          <w:sz w:val="20"/>
        </w:rPr>
        <w:t>Both parties agree to comply with all applicable federal, state, and local laws and regulations relating to marketing activities conducted under any subsequent agreement.</w:t>
      </w:r>
    </w:p>
    <w:p/>
    <w:p>
      <w:r>
        <w:rPr>
          <w:b w:val="0"/>
          <w:sz w:val="20"/>
        </w:rPr>
        <w:t>Indemnification:</w:t>
      </w:r>
    </w:p>
    <w:p>
      <w:r>
        <w:rPr>
          <w:b w:val="0"/>
          <w:sz w:val="20"/>
        </w:rPr>
        <w:t>The Client agrees to indemnify and hold harmless the Marketing Service Provider from any claims, damages, or liabilities arising from the Client’s provision of inaccurate or unlawful information or materials.</w:t>
      </w:r>
    </w:p>
    <w:p/>
    <w:p>
      <w:r>
        <w:rPr>
          <w:b w:val="0"/>
          <w:sz w:val="20"/>
        </w:rPr>
        <w:t>Governing Law and Jurisdiction:</w:t>
      </w:r>
    </w:p>
    <w:p>
      <w:r>
        <w:rPr>
          <w:b w:val="0"/>
          <w:sz w:val="20"/>
        </w:rPr>
        <w:t>This form and any subsequent agreements shall be governed by and construed in accordance with the laws of the State of [State], United States of America, without regard to conflict of laws principles.</w:t>
      </w:r>
    </w:p>
    <w:p/>
    <w:p/>
    <w:p>
      <w:r>
        <w:rPr>
          <w:b/>
          <w:sz w:val="22"/>
        </w:rPr>
        <w:t>AUTHORIZATION AND SIGNATURE</w:t>
      </w:r>
    </w:p>
    <w:p>
      <w:r>
        <w:rPr>
          <w:b w:val="0"/>
          <w:sz w:val="20"/>
        </w:rPr>
        <w:t>I hereby authorize [Marketing Service Provider] to use the information provided to develop and execute marketing strategies on behalf of my company. I acknowledge that this form is part of the contractual process and that further agreements will outline specific services, fees, and terms.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Marketing Service Provider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https://formtemplate-us.com/marketing-client-intake-form/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marketing-client-intake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