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MEDICAL PRIOR AUTHORIZATION FORM</w:t>
      </w:r>
    </w:p>
    <w:p/>
    <w:p/>
    <w:p>
      <w:r>
        <w:rPr>
          <w:b/>
          <w:sz w:val="20"/>
        </w:rPr>
        <w:t>Patient Information</w:t>
      </w:r>
    </w:p>
    <w:p>
      <w:r>
        <w:rPr>
          <w:b w:val="0"/>
          <w:sz w:val="20"/>
        </w:rPr>
        <w:t>Full Name: ________________________________________________________________</w:t>
      </w:r>
    </w:p>
    <w:p>
      <w:r>
        <w:rPr>
          <w:b w:val="0"/>
          <w:sz w:val="20"/>
        </w:rPr>
        <w:t>Date of Birth: _____________________________________________________________</w:t>
      </w:r>
    </w:p>
    <w:p>
      <w:r>
        <w:rPr>
          <w:b w:val="0"/>
          <w:sz w:val="20"/>
        </w:rPr>
        <w:t>Patient ID / Medical Record No.: 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Insurance ID Number: ______________________________________________________</w:t>
      </w:r>
    </w:p>
    <w:p>
      <w:r>
        <w:rPr>
          <w:b w:val="0"/>
          <w:sz w:val="20"/>
        </w:rPr>
        <w:t>Group Number: _____________________________________________________________</w:t>
      </w:r>
    </w:p>
    <w:p/>
    <w:p>
      <w:r>
        <w:rPr>
          <w:b/>
          <w:sz w:val="20"/>
        </w:rPr>
        <w:t>Provider Information</w:t>
      </w:r>
    </w:p>
    <w:p>
      <w:r>
        <w:rPr>
          <w:b w:val="0"/>
          <w:sz w:val="20"/>
        </w:rPr>
        <w:t>Provider Name: ____________________________________________________________</w:t>
      </w:r>
    </w:p>
    <w:p>
      <w:r>
        <w:rPr>
          <w:b w:val="0"/>
          <w:sz w:val="20"/>
        </w:rPr>
        <w:t>NPI Number: _______________________________________________________________</w:t>
      </w:r>
    </w:p>
    <w:p>
      <w:r>
        <w:rPr>
          <w:b w:val="0"/>
          <w:sz w:val="20"/>
        </w:rPr>
        <w:t>Tax ID Number: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Fax: _____________________________________________________________________</w:t>
      </w:r>
    </w:p>
    <w:p/>
    <w:p>
      <w:r>
        <w:rPr>
          <w:b/>
          <w:sz w:val="20"/>
        </w:rPr>
        <w:t>Requested Service/Procedure</w:t>
      </w:r>
    </w:p>
    <w:p>
      <w:r>
        <w:rPr>
          <w:b w:val="0"/>
          <w:sz w:val="20"/>
        </w:rPr>
        <w:t>CPT/HCPCS Code(s): ________________________________________________________</w:t>
      </w:r>
    </w:p>
    <w:p>
      <w:r>
        <w:rPr>
          <w:b w:val="0"/>
          <w:sz w:val="20"/>
        </w:rPr>
        <w:t>Description: ______________________________________________________________</w:t>
      </w:r>
    </w:p>
    <w:p>
      <w:r>
        <w:rPr>
          <w:b w:val="0"/>
          <w:sz w:val="20"/>
        </w:rPr>
        <w:t>Quantity/Frequency: _______________________________________________________</w:t>
      </w:r>
    </w:p>
    <w:p>
      <w:r>
        <w:rPr>
          <w:b w:val="0"/>
          <w:sz w:val="20"/>
        </w:rPr>
        <w:t>Place of Service: __________________________________________________________</w:t>
      </w:r>
    </w:p>
    <w:p/>
    <w:p>
      <w:r>
        <w:rPr>
          <w:b/>
          <w:sz w:val="20"/>
        </w:rPr>
        <w:t>Diagnosis Information</w:t>
      </w:r>
    </w:p>
    <w:p>
      <w:r>
        <w:rPr>
          <w:b w:val="0"/>
          <w:sz w:val="20"/>
        </w:rPr>
        <w:t>Primary Diagnosis Code (ICD-10): __________________________________________</w:t>
      </w:r>
    </w:p>
    <w:p>
      <w:r>
        <w:rPr>
          <w:b w:val="0"/>
          <w:sz w:val="20"/>
        </w:rPr>
        <w:t>Secondary Diagnosis Code(s) (ICD-10): _____________________________________</w:t>
      </w:r>
    </w:p>
    <w:p>
      <w:r>
        <w:rPr>
          <w:b w:val="0"/>
          <w:sz w:val="20"/>
        </w:rPr>
        <w:t>Clinical Notes / Reason for Service: 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Clinical Information</w:t>
      </w:r>
    </w:p>
    <w:p>
      <w:r>
        <w:rPr>
          <w:b w:val="0"/>
          <w:sz w:val="20"/>
        </w:rPr>
        <w:t>Please provide detailed clinical information to support the medical necessity of the requested service or procedure. Include previous treatments, response to therapy, and relevant diagnostic test results.</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Requested Duration and Start Date</w:t>
      </w:r>
    </w:p>
    <w:p>
      <w:r>
        <w:rPr>
          <w:b w:val="0"/>
          <w:sz w:val="20"/>
        </w:rPr>
        <w:t>Requested start date: _____________________________________________________</w:t>
      </w:r>
    </w:p>
    <w:p>
      <w:r>
        <w:rPr>
          <w:b w:val="0"/>
          <w:sz w:val="20"/>
        </w:rPr>
        <w:t>Requested duration / number of visits: ______________________________________</w:t>
      </w:r>
    </w:p>
    <w:p/>
    <w:p>
      <w:r>
        <w:rPr>
          <w:b/>
          <w:sz w:val="20"/>
        </w:rPr>
        <w:t>Authorization Details</w:t>
      </w:r>
    </w:p>
    <w:p>
      <w:r>
        <w:rPr>
          <w:b w:val="0"/>
          <w:sz w:val="20"/>
        </w:rPr>
        <w:t>Is this request for an urgent/emergency service? ☐ Yes    ☐ No</w:t>
      </w:r>
    </w:p>
    <w:p>
      <w:r>
        <w:rPr>
          <w:b w:val="0"/>
          <w:sz w:val="20"/>
        </w:rPr>
        <w:t>Has the patient received this service or procedure previously? ☐ Yes    ☐ No</w:t>
      </w:r>
    </w:p>
    <w:p>
      <w:r>
        <w:rPr>
          <w:b w:val="0"/>
          <w:sz w:val="20"/>
        </w:rPr>
        <w:t>If yes, please provide dates and outcomes: _________________________________</w:t>
      </w:r>
    </w:p>
    <w:p>
      <w:r>
        <w:rPr>
          <w:b w:val="0"/>
          <w:sz w:val="20"/>
        </w:rPr>
        <w:t>___________________________________________________________________________</w:t>
      </w:r>
    </w:p>
    <w:p/>
    <w:p>
      <w:r>
        <w:rPr>
          <w:b/>
          <w:sz w:val="20"/>
        </w:rPr>
        <w:t>Provider Attestation</w:t>
      </w:r>
    </w:p>
    <w:p>
      <w:r>
        <w:rPr>
          <w:b w:val="0"/>
          <w:sz w:val="20"/>
        </w:rPr>
        <w:t>I hereby certify that the information provided is accurate and complete to the best of my knowledge. The requested service or procedure is medically necessary and appropriate for the patient’s condition according to current standards of care.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PROVIDER SIGNATURE</w:t>
            </w:r>
          </w:p>
        </w:tc>
        <w:tc>
          <w:tcPr>
            <w:tcW w:type="dxa" w:w="4986"/>
            <w:tcBorders>
              <w:top w:val="nil"/>
              <w:left w:val="nil"/>
              <w:bottom w:val="nil"/>
              <w:right w:val="nil"/>
              <w:insideH w:val="nil"/>
              <w:insideV w:val="nil"/>
            </w:tcBorders>
          </w:tcPr>
          <w:p>
            <w:pPr>
              <w:jc w:val="center"/>
            </w:pPr>
            <w:r>
              <w:t>PATIENT / AUTHORIZED REPRESENTATIVE SIGNATURE</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Printed Name: __________________________</w:t>
              <w:br/>
              <w:t>Date: _______________________</w:t>
            </w:r>
          </w:p>
        </w:tc>
        <w:tc>
          <w:tcPr>
            <w:tcW w:type="dxa" w:w="4986"/>
            <w:tcBorders>
              <w:top w:val="nil"/>
              <w:left w:val="nil"/>
              <w:bottom w:val="nil"/>
              <w:right w:val="nil"/>
              <w:insideH w:val="nil"/>
              <w:insideV w:val="nil"/>
            </w:tcBorders>
          </w:tcPr>
          <w:p>
            <w:pPr>
              <w:jc w:val="center"/>
            </w:pPr>
            <w:r>
              <w:t>Printed Name: __________________________</w:t>
              <w:br/>
              <w:t>Date: _______________________</w:t>
            </w:r>
          </w:p>
        </w:tc>
      </w:tr>
    </w:tbl>
    <w:p/>
    <w:p/>
    <w:p>
      <w:r>
        <w:rPr>
          <w:b/>
          <w:sz w:val="20"/>
        </w:rPr>
        <w:t>For Insurance Use Only</w:t>
      </w:r>
    </w:p>
    <w:p>
      <w:r>
        <w:rPr>
          <w:b w:val="0"/>
          <w:sz w:val="20"/>
        </w:rPr>
        <w:t>Authorization Number: _________________________________________________</w:t>
      </w:r>
    </w:p>
    <w:p>
      <w:r>
        <w:rPr>
          <w:b w:val="0"/>
          <w:sz w:val="20"/>
        </w:rPr>
        <w:t>Authorization Status: ☐ Approved    ☐ Denied    ☐ Pending</w:t>
      </w:r>
    </w:p>
    <w:p>
      <w:r>
        <w:rPr>
          <w:b w:val="0"/>
          <w:sz w:val="20"/>
        </w:rPr>
        <w:t>Authorized By: _______________________________________________________</w:t>
      </w:r>
    </w:p>
    <w:p>
      <w:r>
        <w:rPr>
          <w:b w:val="0"/>
          <w:sz w:val="20"/>
        </w:rPr>
        <w:t>Date: ________________________________________________________________</w:t>
      </w:r>
    </w:p>
    <w:p>
      <w:r>
        <w:rPr>
          <w:b w:val="0"/>
          <w:sz w:val="20"/>
        </w:rPr>
        <w:t>Comments / Conditions: 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p/>
    <w:p>
      <w:r>
        <w:rPr>
          <w:b/>
          <w:sz w:val="20"/>
        </w:rPr>
        <w:t>Legal Disclaimer</w:t>
      </w:r>
    </w:p>
    <w:p>
      <w:r>
        <w:rPr>
          <w:b w:val="0"/>
          <w:sz w:val="20"/>
        </w:rPr>
        <w:t>This prior authorization form is subject to the terms and conditions of the patient’s insurance policy and applicable federal and state laws. Approval of this request does not guarantee coverage or payment. All services must comply with medical necessity criteria and provider network requirements.</w:t>
      </w:r>
    </w:p>
    <w:p/>
    <w:p>
      <w:r>
        <w:br w:type="page"/>
      </w:r>
    </w:p>
    <w:p>
      <w:pPr>
        <w:jc w:val="center"/>
      </w:pPr>
      <w:r>
        <w:rPr>
          <w:color w:val="555555"/>
          <w:sz w:val="24"/>
        </w:rPr>
        <w:t>Original source of this document:</w:t>
      </w:r>
    </w:p>
    <w:p>
      <w:pPr>
        <w:jc w:val="center"/>
      </w:pPr>
      <w:hyperlink r:id="rId9">
        <w:r>
          <w:rPr>
            <w:color w:val="0000FF"/>
            <w:u w:val="single"/>
          </w:rPr>
          <w:t>https://formtemplate-us.com/medical-prior-authorization-form/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medical-prior-authorization-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