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MEDICATION ADMINISTRATION FORM</w:t>
      </w:r>
    </w:p>
    <w:p/>
    <w:p/>
    <w:p>
      <w:r>
        <w:rPr>
          <w:b/>
          <w:sz w:val="22"/>
        </w:rPr>
        <w:t>Patient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Medical Record Number: ________________________________________________</w:t>
      </w:r>
    </w:p>
    <w:p>
      <w:r>
        <w:rPr>
          <w:b w:val="0"/>
          <w:sz w:val="20"/>
        </w:rPr>
        <w:t>Allergies: ____________________________________________________________</w:t>
      </w:r>
    </w:p>
    <w:p>
      <w:r>
        <w:rPr>
          <w:b w:val="0"/>
          <w:sz w:val="20"/>
        </w:rPr>
        <w:t>Weight: ________________ lbs / kgs     Height: ________________ inches / cm</w:t>
      </w:r>
    </w:p>
    <w:p/>
    <w:p/>
    <w:p>
      <w:r>
        <w:rPr>
          <w:b/>
          <w:sz w:val="22"/>
        </w:rPr>
        <w:t>Prescriber Information:</w:t>
      </w:r>
    </w:p>
    <w:p>
      <w:r>
        <w:rPr>
          <w:b w:val="0"/>
          <w:sz w:val="20"/>
        </w:rPr>
        <w:t>Name: ________________________________________________________________</w:t>
      </w:r>
    </w:p>
    <w:p>
      <w:r>
        <w:rPr>
          <w:b w:val="0"/>
          <w:sz w:val="20"/>
        </w:rPr>
        <w:t>Phone Number: ________________________________________________________</w:t>
      </w:r>
    </w:p>
    <w:p>
      <w:r>
        <w:rPr>
          <w:b w:val="0"/>
          <w:sz w:val="20"/>
        </w:rPr>
        <w:t>License Number: _______________________________________________________</w:t>
      </w:r>
    </w:p>
    <w:p>
      <w:r>
        <w:rPr>
          <w:b w:val="0"/>
          <w:sz w:val="20"/>
        </w:rPr>
        <w:t>Facility/Hospital: _____________________________________________________</w:t>
      </w:r>
    </w:p>
    <w:p/>
    <w:p/>
    <w:p>
      <w:r>
        <w:rPr>
          <w:b/>
          <w:sz w:val="22"/>
        </w:rPr>
        <w:t>Medication Details:</w:t>
      </w:r>
    </w:p>
    <w:p>
      <w:r>
        <w:rPr>
          <w:b w:val="0"/>
          <w:sz w:val="20"/>
        </w:rPr>
        <w:t>Medication Name: _____________________________________________________</w:t>
      </w:r>
    </w:p>
    <w:p>
      <w:r>
        <w:rPr>
          <w:b w:val="0"/>
          <w:sz w:val="20"/>
        </w:rPr>
        <w:t>Dosage (amount &amp; units): ______________________________________________</w:t>
      </w:r>
    </w:p>
    <w:p>
      <w:r>
        <w:rPr>
          <w:b w:val="0"/>
          <w:sz w:val="20"/>
        </w:rPr>
        <w:t>Route of Administration (e.g., oral, IV, IM): ___________________________</w:t>
      </w:r>
    </w:p>
    <w:p>
      <w:r>
        <w:rPr>
          <w:b w:val="0"/>
          <w:sz w:val="20"/>
        </w:rPr>
        <w:t>Frequency: ____________________________________________________________</w:t>
      </w:r>
    </w:p>
    <w:p>
      <w:r>
        <w:rPr>
          <w:b w:val="0"/>
          <w:sz w:val="20"/>
        </w:rPr>
        <w:t>Start Date: ___________________________________________________________</w:t>
      </w:r>
    </w:p>
    <w:p>
      <w:r>
        <w:rPr>
          <w:b w:val="0"/>
          <w:sz w:val="20"/>
        </w:rPr>
        <w:t>End Date (if applicable): ______________________________________________</w:t>
      </w:r>
    </w:p>
    <w:p>
      <w:r>
        <w:rPr>
          <w:b w:val="0"/>
          <w:sz w:val="20"/>
        </w:rPr>
        <w:t>Special Instructions: _________________________________________________</w:t>
      </w:r>
    </w:p>
    <w:p/>
    <w:p/>
    <w:p>
      <w:r>
        <w:rPr>
          <w:b/>
          <w:sz w:val="22"/>
        </w:rPr>
        <w:t>Indications and Contraindications:</w:t>
      </w:r>
    </w:p>
    <w:p>
      <w:r>
        <w:rPr>
          <w:b w:val="0"/>
          <w:sz w:val="20"/>
        </w:rPr>
        <w:t>Indication for medication: _____________________________________________</w:t>
      </w:r>
    </w:p>
    <w:p>
      <w:r>
        <w:rPr>
          <w:b w:val="0"/>
          <w:sz w:val="20"/>
        </w:rPr>
        <w:t>Known contraindications: ______________________________________________</w:t>
      </w:r>
    </w:p>
    <w:p/>
    <w:p/>
    <w:p>
      <w:r>
        <w:rPr>
          <w:b/>
          <w:sz w:val="22"/>
        </w:rPr>
        <w:t>Medication Administration Record:</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20"/>
              </w:rPr>
              <w:t>Date</w:t>
            </w:r>
          </w:p>
        </w:tc>
        <w:tc>
          <w:tcPr>
            <w:tcW w:type="dxa" w:w="1662"/>
          </w:tcPr>
          <w:p>
            <w:pPr>
              <w:jc w:val="center"/>
            </w:pPr>
            <w:r>
              <w:rPr>
                <w:b/>
                <w:sz w:val="20"/>
              </w:rPr>
              <w:t>Time</w:t>
            </w:r>
          </w:p>
        </w:tc>
        <w:tc>
          <w:tcPr>
            <w:tcW w:type="dxa" w:w="1662"/>
          </w:tcPr>
          <w:p>
            <w:pPr>
              <w:jc w:val="center"/>
            </w:pPr>
            <w:r>
              <w:rPr>
                <w:b/>
                <w:sz w:val="20"/>
              </w:rPr>
              <w:t>Dose Given</w:t>
            </w:r>
          </w:p>
        </w:tc>
        <w:tc>
          <w:tcPr>
            <w:tcW w:type="dxa" w:w="1662"/>
          </w:tcPr>
          <w:p>
            <w:pPr>
              <w:jc w:val="center"/>
            </w:pPr>
            <w:r>
              <w:rPr>
                <w:b/>
                <w:sz w:val="20"/>
              </w:rPr>
              <w:t>Route</w:t>
            </w:r>
          </w:p>
        </w:tc>
        <w:tc>
          <w:tcPr>
            <w:tcW w:type="dxa" w:w="1662"/>
          </w:tcPr>
          <w:p>
            <w:pPr>
              <w:jc w:val="center"/>
            </w:pPr>
            <w:r>
              <w:rPr>
                <w:b/>
                <w:sz w:val="20"/>
              </w:rPr>
              <w:t>Initials (Administering Staff)</w:t>
            </w:r>
          </w:p>
        </w:tc>
        <w:tc>
          <w:tcPr>
            <w:tcW w:type="dxa" w:w="1662"/>
          </w:tcPr>
          <w:p>
            <w:pPr>
              <w:jc w:val="center"/>
            </w:pPr>
            <w:r>
              <w:rPr>
                <w:b/>
                <w:sz w:val="20"/>
              </w:rPr>
              <w:t>Comments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p>
      <w:r>
        <w:rPr>
          <w:b/>
          <w:sz w:val="22"/>
        </w:rPr>
        <w:t>Consent for Medication Administration:</w:t>
      </w:r>
    </w:p>
    <w:p>
      <w:r>
        <w:rPr>
          <w:b w:val="0"/>
          <w:sz w:val="20"/>
        </w:rPr>
        <w:t>I hereby give my consent for the administration of the above-listed medication(s) as prescribed by my healthcare provider.</w:t>
      </w:r>
    </w:p>
    <w:p/>
    <w:p>
      <w:r>
        <w:rPr>
          <w:b w:val="0"/>
          <w:sz w:val="20"/>
        </w:rPr>
        <w:t>Patient/Legal Guardian Signature: ______________________________________</w:t>
      </w:r>
    </w:p>
    <w:p>
      <w:r>
        <w:rPr>
          <w:b w:val="0"/>
          <w:sz w:val="20"/>
        </w:rPr>
        <w:t>Date: ________________________________________________________________</w:t>
      </w:r>
    </w:p>
    <w:p/>
    <w:p/>
    <w:p>
      <w:r>
        <w:rPr>
          <w:b/>
          <w:sz w:val="22"/>
        </w:rPr>
        <w:t>Healthcare Provider Acknowledgment:</w:t>
      </w:r>
    </w:p>
    <w:p>
      <w:r>
        <w:rPr>
          <w:b w:val="0"/>
          <w:sz w:val="20"/>
        </w:rPr>
        <w:t>I certify that I have reviewed the medication order and will administer the medication according to accepted medical standards and institutional policies.</w:t>
      </w:r>
    </w:p>
    <w:p/>
    <w:p>
      <w:r>
        <w:rPr>
          <w:b w:val="0"/>
          <w:sz w:val="20"/>
        </w:rPr>
        <w:t>Provider Signature: _________________________________________________</w:t>
      </w:r>
    </w:p>
    <w:p>
      <w:r>
        <w:rPr>
          <w:b w:val="0"/>
          <w:sz w:val="20"/>
        </w:rPr>
        <w:t>Date: _______________________________________________________________</w:t>
      </w:r>
    </w:p>
    <w:p/>
    <w:p/>
    <w:p>
      <w:r>
        <w:rPr>
          <w:b/>
          <w:sz w:val="22"/>
        </w:rPr>
        <w:t>Medication Error Reporting:</w:t>
      </w:r>
    </w:p>
    <w:p>
      <w:r>
        <w:rPr>
          <w:b w:val="0"/>
          <w:sz w:val="20"/>
        </w:rPr>
        <w:t>Any medication errors or adverse reactions must be reported immediately to the prescribing provider and documented according to facility policy.</w:t>
      </w:r>
    </w:p>
    <w:p/>
    <w:p/>
    <w:p>
      <w:r>
        <w:rPr>
          <w:b/>
          <w:sz w:val="22"/>
        </w:rPr>
        <w:t>Confidentiality and HIPAA Compliance:</w:t>
      </w:r>
    </w:p>
    <w:p>
      <w:r>
        <w:rPr>
          <w:b w:val="0"/>
          <w:sz w:val="20"/>
        </w:rPr>
        <w:t>All information contained in this form is confidential and protected under the Health Insurance Portability and Accountability Act (HIPAA). This form will be handled and stored in accordance with all applicable federal and state privacy laws.</w:t>
      </w:r>
    </w:p>
    <w:p/>
    <w:p/>
    <w:p>
      <w:r>
        <w:rPr>
          <w:b/>
          <w:sz w:val="22"/>
        </w:rPr>
        <w:t>Legal Disclaimer:</w:t>
      </w:r>
    </w:p>
    <w:p>
      <w:r>
        <w:rPr>
          <w:b w:val="0"/>
          <w:sz w:val="20"/>
        </w:rPr>
        <w:t>This Medication Administration Form is intended to document the administration of prescribed medications and to ensure compliance with applicable laws and medical standards in the United States. Proper use of this form does not replace professional medical judgment or institutional protocols.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ADMINISTERING STAFF</w:t>
            </w:r>
          </w:p>
        </w:tc>
        <w:tc>
          <w:tcPr>
            <w:tcW w:type="dxa" w:w="4986"/>
            <w:tcBorders>
              <w:top w:val="nil"/>
              <w:left w:val="nil"/>
              <w:bottom w:val="nil"/>
              <w:right w:val="nil"/>
              <w:insideH w:val="nil"/>
              <w:insideV w:val="nil"/>
            </w:tcBorders>
          </w:tcPr>
          <w:p>
            <w:pPr>
              <w:jc w:val="center"/>
            </w:pPr>
            <w:r>
              <w:t>WITNESS (IF REQUIRED)</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(Print): ____________________________</w:t>
            </w:r>
          </w:p>
        </w:tc>
        <w:tc>
          <w:tcPr>
            <w:tcW w:type="dxa" w:w="4986"/>
            <w:tcBorders>
              <w:top w:val="nil"/>
              <w:left w:val="nil"/>
              <w:bottom w:val="nil"/>
              <w:right w:val="nil"/>
              <w:insideH w:val="nil"/>
              <w:insideV w:val="nil"/>
            </w:tcBorders>
          </w:tcPr>
          <w:p>
            <w:pPr>
              <w:jc w:val="center"/>
            </w:pPr>
            <w:r>
              <w:t>Name (Print):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https://formtemplate-us.com/medication-administration-form/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medication-admin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