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MEETING REQUEST FORM</w:t>
      </w:r>
    </w:p>
    <w:p/>
    <w:p/>
    <w:p>
      <w:r>
        <w:rPr>
          <w:b/>
          <w:sz w:val="20"/>
        </w:rPr>
        <w:t>Requestor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Department/Organization: 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Meeting Details:</w:t>
      </w:r>
    </w:p>
    <w:p>
      <w:r>
        <w:rPr>
          <w:b w:val="0"/>
          <w:sz w:val="20"/>
        </w:rPr>
        <w:t>Meeting Title: _________________________________________________________</w:t>
      </w:r>
    </w:p>
    <w:p>
      <w:r>
        <w:rPr>
          <w:b w:val="0"/>
          <w:sz w:val="20"/>
        </w:rPr>
        <w:t>Purpose of Meeting: ____________________________________________________</w:t>
      </w:r>
    </w:p>
    <w:p>
      <w:r>
        <w:rPr>
          <w:b w:val="0"/>
          <w:sz w:val="20"/>
        </w:rPr>
        <w:t>Preferred Location: ____________________________________________________</w:t>
      </w:r>
    </w:p>
    <w:p>
      <w:r>
        <w:rPr>
          <w:b w:val="0"/>
          <w:sz w:val="20"/>
        </w:rPr>
        <w:t>Number of Attendees: _________________________________________________</w:t>
      </w:r>
    </w:p>
    <w:p>
      <w:r>
        <w:rPr>
          <w:b w:val="0"/>
          <w:sz w:val="20"/>
        </w:rPr>
        <w:t>Requested Duration (hours): ____________________________________________</w:t>
      </w:r>
    </w:p>
    <w:p>
      <w:r>
        <w:rPr>
          <w:b w:val="0"/>
          <w:sz w:val="20"/>
        </w:rPr>
        <w:t>Meeting Type: __________________________________________________________ (In-person/Virtual/Hybrid)</w:t>
      </w:r>
    </w:p>
    <w:p/>
    <w:p>
      <w:r>
        <w:rPr>
          <w:b/>
          <w:sz w:val="20"/>
        </w:rPr>
        <w:t>Proposed Dates and Times:</w:t>
      </w:r>
    </w:p>
    <w:p>
      <w:r>
        <w:rPr>
          <w:b w:val="0"/>
          <w:sz w:val="20"/>
        </w:rPr>
        <w:t>Option 1: _____________________________________________________________</w:t>
      </w:r>
    </w:p>
    <w:p>
      <w:r>
        <w:rPr>
          <w:b w:val="0"/>
          <w:sz w:val="20"/>
        </w:rPr>
        <w:t>Option 2: _____________________________________________________________</w:t>
      </w:r>
    </w:p>
    <w:p>
      <w:r>
        <w:rPr>
          <w:b w:val="0"/>
          <w:sz w:val="20"/>
        </w:rPr>
        <w:t>Option 3: _____________________________________________________________</w:t>
      </w:r>
    </w:p>
    <w:p/>
    <w:p>
      <w:r>
        <w:rPr>
          <w:b/>
          <w:sz w:val="20"/>
        </w:rPr>
        <w:t>Required Resources and Equipment: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Special Requests or Additional Information: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Terms and Conditions:</w:t>
      </w:r>
    </w:p>
    <w:p>
      <w:r>
        <w:rPr>
          <w:b w:val="0"/>
          <w:sz w:val="20"/>
        </w:rPr>
        <w:t>1. The requester affirms that the information provided is accurate and complete to the best of their knowledge.</w:t>
      </w:r>
    </w:p>
    <w:p>
      <w:r>
        <w:rPr>
          <w:b w:val="0"/>
          <w:sz w:val="20"/>
        </w:rPr>
        <w:t>2. The requester agrees to comply with all applicable policies, procedures, and laws governing the use of meeting facilities and equipment.</w:t>
      </w:r>
    </w:p>
    <w:p>
      <w:r>
        <w:rPr>
          <w:b w:val="0"/>
          <w:sz w:val="20"/>
        </w:rPr>
        <w:t>3. The meeting will be conducted in a professional manner consistent with organizational standards and United States law.</w:t>
      </w:r>
    </w:p>
    <w:p>
      <w:r>
        <w:rPr>
          <w:b w:val="0"/>
          <w:sz w:val="20"/>
        </w:rPr>
        <w:t>4. The requester is responsible for timely cancellation should the meeting not take place to avoid unnecessary resource allocation.</w:t>
      </w:r>
    </w:p>
    <w:p>
      <w:r>
        <w:rPr>
          <w:b w:val="0"/>
          <w:sz w:val="20"/>
        </w:rPr>
        <w:t>5. The organization reserves the right to reschedule or relocate the meeting for operational needs with reasonable notice to the requester.</w:t>
      </w:r>
    </w:p>
    <w:p>
      <w:r>
        <w:rPr>
          <w:b w:val="0"/>
          <w:sz w:val="20"/>
        </w:rPr>
        <w:t>6. No unlawful or discriminatory activities shall be permitted during the meeting.</w:t>
      </w:r>
    </w:p>
    <w:p>
      <w:r>
        <w:rPr>
          <w:b w:val="0"/>
          <w:sz w:val="20"/>
        </w:rPr>
        <w:t>7. The requester indemnifies and holds harmless the organization from any claims arising out of misuse or negligence related to the meeting.</w:t>
      </w:r>
    </w:p>
    <w:p/>
    <w:p/>
    <w:p>
      <w:r>
        <w:rPr>
          <w:b/>
          <w:sz w:val="20"/>
        </w:rPr>
        <w:t>Acknowledgment and Signature:</w:t>
      </w:r>
    </w:p>
    <w:p>
      <w:r>
        <w:rPr>
          <w:b w:val="0"/>
          <w:sz w:val="20"/>
        </w:rPr>
        <w:t>By signing below, the requester acknowledges acceptance of the above Terms and Conditions and confirms that all information provided is truthful and complete.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Requestor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Approver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https://formtemplate-us.com/meeting-request-form/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meeting-request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