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MENTAL HEALTH COUNSELING INTAKE FORM</w:t>
      </w:r>
    </w:p>
    <w:p/>
    <w:p/>
    <w:p>
      <w:r>
        <w:rPr>
          <w:b/>
          <w:sz w:val="22"/>
        </w:rPr>
        <w:t>Client Information:</w:t>
      </w:r>
    </w:p>
    <w:p>
      <w:r>
        <w:rPr>
          <w:b w:val="0"/>
          <w:sz w:val="20"/>
        </w:rPr>
        <w:t>Full Name: ________________________________________________________________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____________________________________________________________</w:t>
      </w:r>
    </w:p>
    <w:p>
      <w:r>
        <w:rPr>
          <w:b w:val="0"/>
          <w:sz w:val="20"/>
        </w:rPr>
        <w:t>Gender: _________________________________________________________________</w:t>
      </w:r>
    </w:p>
    <w:p>
      <w:r>
        <w:rPr>
          <w:b w:val="0"/>
          <w:sz w:val="20"/>
        </w:rPr>
        <w:t>Preferred Pronouns: 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____________________________________________________________</w:t>
      </w:r>
    </w:p>
    <w:p/>
    <w:p>
      <w:r>
        <w:rPr>
          <w:b/>
          <w:sz w:val="22"/>
        </w:rPr>
        <w:t>Emergency Contact Information:</w:t>
      </w:r>
    </w:p>
    <w:p>
      <w:r>
        <w:rPr>
          <w:b w:val="0"/>
          <w:sz w:val="20"/>
        </w:rPr>
        <w:t>Name: ___________________________________________________________________</w:t>
      </w:r>
    </w:p>
    <w:p>
      <w:r>
        <w:rPr>
          <w:b w:val="0"/>
          <w:sz w:val="20"/>
        </w:rPr>
        <w:t>Relationship to Client: 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</w:t>
      </w:r>
    </w:p>
    <w:p/>
    <w:p>
      <w:r>
        <w:rPr>
          <w:b/>
          <w:sz w:val="22"/>
        </w:rPr>
        <w:t>Insurance Information (if applicable):</w:t>
      </w:r>
    </w:p>
    <w:p>
      <w:r>
        <w:rPr>
          <w:b w:val="0"/>
          <w:sz w:val="20"/>
        </w:rPr>
        <w:t>Insurance Provider: _______________________________________________________</w:t>
      </w:r>
    </w:p>
    <w:p>
      <w:r>
        <w:rPr>
          <w:b w:val="0"/>
          <w:sz w:val="20"/>
        </w:rPr>
        <w:t>Policy Number: ___________________________________________________________</w:t>
      </w:r>
    </w:p>
    <w:p>
      <w:r>
        <w:rPr>
          <w:b w:val="0"/>
          <w:sz w:val="20"/>
        </w:rPr>
        <w:t>Group Number: ____________________________________________________________</w:t>
      </w:r>
    </w:p>
    <w:p>
      <w:r>
        <w:rPr>
          <w:b w:val="0"/>
          <w:sz w:val="20"/>
        </w:rPr>
        <w:t>Insured Person’s Name (if different): ______________________________________</w:t>
      </w:r>
    </w:p>
    <w:p/>
    <w:p>
      <w:r>
        <w:rPr>
          <w:b/>
          <w:sz w:val="22"/>
        </w:rPr>
        <w:t>Referral Information:</w:t>
      </w:r>
    </w:p>
    <w:p>
      <w:r>
        <w:rPr>
          <w:b w:val="0"/>
          <w:sz w:val="20"/>
        </w:rPr>
        <w:t>Referred By: ______________________________________________________________</w:t>
      </w:r>
    </w:p>
    <w:p>
      <w:r>
        <w:rPr>
          <w:b w:val="0"/>
          <w:sz w:val="20"/>
        </w:rPr>
        <w:t>Reason for Referral: ______________________________________________________</w:t>
      </w:r>
    </w:p>
    <w:p/>
    <w:p>
      <w:r>
        <w:rPr>
          <w:b/>
          <w:sz w:val="22"/>
        </w:rPr>
        <w:t>Presenting Concerns:</w:t>
      </w:r>
    </w:p>
    <w:p>
      <w:r>
        <w:rPr>
          <w:b w:val="0"/>
          <w:sz w:val="20"/>
        </w:rPr>
        <w:t>Please describe the issues or symptoms that brought you to counseling: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2"/>
        </w:rPr>
        <w:t>Mental Health History:</w:t>
      </w:r>
    </w:p>
    <w:p>
      <w:r>
        <w:rPr>
          <w:b w:val="0"/>
          <w:sz w:val="20"/>
        </w:rPr>
        <w:t>Have you previously received mental health services?    Yes ___    No ___</w:t>
      </w:r>
    </w:p>
    <w:p>
      <w:r>
        <w:rPr>
          <w:b w:val="0"/>
          <w:sz w:val="20"/>
        </w:rPr>
        <w:t>If yes, when and where? _________________________________________________</w:t>
      </w:r>
    </w:p>
    <w:p>
      <w:r>
        <w:rPr>
          <w:b w:val="0"/>
          <w:sz w:val="20"/>
        </w:rPr>
        <w:t>Please list any previous diagnoses, hospitalizations, or treatments: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2"/>
        </w:rPr>
        <w:t>Medical History:</w:t>
      </w:r>
    </w:p>
    <w:p>
      <w:r>
        <w:rPr>
          <w:b w:val="0"/>
          <w:sz w:val="20"/>
        </w:rPr>
        <w:t>Current Medications (including psychiatric medications):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Known Allergies: ________________________________________________________</w:t>
      </w:r>
    </w:p>
    <w:p>
      <w:r>
        <w:rPr>
          <w:b w:val="0"/>
          <w:sz w:val="20"/>
        </w:rPr>
        <w:t>Medical Conditions: ______________________________________________________</w:t>
      </w:r>
    </w:p>
    <w:p>
      <w:r>
        <w:rPr>
          <w:b w:val="0"/>
          <w:sz w:val="20"/>
        </w:rPr>
        <w:t>Primary Care Physician: _________________________________________________</w:t>
      </w:r>
    </w:p>
    <w:p>
      <w:r>
        <w:rPr>
          <w:b w:val="0"/>
          <w:sz w:val="20"/>
        </w:rPr>
        <w:t>Phone Number: __________________________________________________________</w:t>
      </w:r>
    </w:p>
    <w:p/>
    <w:p>
      <w:r>
        <w:rPr>
          <w:b/>
          <w:sz w:val="22"/>
        </w:rPr>
        <w:t>Substance Use:</w:t>
      </w:r>
    </w:p>
    <w:p>
      <w:r>
        <w:rPr>
          <w:b w:val="0"/>
          <w:sz w:val="20"/>
        </w:rPr>
        <w:t>Do you use alcohol?    Yes ___    No ___    If yes, frequency: ______________</w:t>
      </w:r>
    </w:p>
    <w:p>
      <w:r>
        <w:rPr>
          <w:b w:val="0"/>
          <w:sz w:val="20"/>
        </w:rPr>
        <w:t>Do you use tobacco or nicotine products?    Yes ___    No ___</w:t>
      </w:r>
    </w:p>
    <w:p>
      <w:r>
        <w:rPr>
          <w:b w:val="0"/>
          <w:sz w:val="20"/>
        </w:rPr>
        <w:t>Do you use recreational or prescription drugs not prescribed to you?    Yes ___    No ___</w:t>
      </w:r>
    </w:p>
    <w:p>
      <w:r>
        <w:rPr>
          <w:b w:val="0"/>
          <w:sz w:val="20"/>
        </w:rPr>
        <w:t>If yes to any, please specify: 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2"/>
        </w:rPr>
        <w:t>Family and Social History:</w:t>
      </w:r>
    </w:p>
    <w:p>
      <w:r>
        <w:rPr>
          <w:b w:val="0"/>
          <w:sz w:val="20"/>
        </w:rPr>
        <w:t>Marital/Relationship Status: ______________________________________________</w:t>
      </w:r>
    </w:p>
    <w:p>
      <w:r>
        <w:rPr>
          <w:b w:val="0"/>
          <w:sz w:val="20"/>
        </w:rPr>
        <w:t>Living Arrangements: ____________________________________________________</w:t>
      </w:r>
    </w:p>
    <w:p>
      <w:r>
        <w:rPr>
          <w:b w:val="0"/>
          <w:sz w:val="20"/>
        </w:rPr>
        <w:t>Children and Ages: ______________________________________________________</w:t>
      </w:r>
    </w:p>
    <w:p>
      <w:r>
        <w:rPr>
          <w:b w:val="0"/>
          <w:sz w:val="20"/>
        </w:rPr>
        <w:t>Describe your support system (family, friends, community): 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2"/>
        </w:rPr>
        <w:t>Education and Employment:</w:t>
      </w:r>
    </w:p>
    <w:p>
      <w:r>
        <w:rPr>
          <w:b w:val="0"/>
          <w:sz w:val="20"/>
        </w:rPr>
        <w:t>Highest Level of Education Completed: ____________________________________</w:t>
      </w:r>
    </w:p>
    <w:p>
      <w:r>
        <w:rPr>
          <w:b w:val="0"/>
          <w:sz w:val="20"/>
        </w:rPr>
        <w:t>Current Employment Status: ______________________________________________</w:t>
      </w:r>
    </w:p>
    <w:p>
      <w:r>
        <w:rPr>
          <w:b w:val="0"/>
          <w:sz w:val="20"/>
        </w:rPr>
        <w:t>Employer/School Name: ___________________________________________________</w:t>
      </w:r>
    </w:p>
    <w:p>
      <w:r>
        <w:rPr>
          <w:b w:val="0"/>
          <w:sz w:val="20"/>
        </w:rPr>
        <w:t>Job Title or Area of Study: _______________________________________________</w:t>
      </w:r>
    </w:p>
    <w:p/>
    <w:p>
      <w:r>
        <w:rPr>
          <w:b/>
          <w:sz w:val="22"/>
        </w:rPr>
        <w:t>Goals for Counseling:</w:t>
      </w:r>
    </w:p>
    <w:p>
      <w:r>
        <w:rPr>
          <w:b w:val="0"/>
          <w:sz w:val="20"/>
        </w:rPr>
        <w:t>Please describe what you hope to achieve through counseling: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2"/>
        </w:rPr>
        <w:t>Consent and Agreement</w:t>
      </w:r>
    </w:p>
    <w:p>
      <w:r>
        <w:rPr>
          <w:b w:val="0"/>
          <w:sz w:val="20"/>
        </w:rPr>
        <w:t>By signing below, I acknowledge that I have read and understand the following statements:</w:t>
      </w:r>
    </w:p>
    <w:p>
      <w:r>
        <w:rPr>
          <w:b w:val="0"/>
          <w:sz w:val="20"/>
        </w:rPr>
        <w:t>• I voluntarily agree to participate in mental health counseling.</w:t>
      </w:r>
    </w:p>
    <w:p>
      <w:r>
        <w:rPr>
          <w:b w:val="0"/>
          <w:sz w:val="20"/>
        </w:rPr>
        <w:t>• I understand that counseling is a collaborative process and that no guarantees are made regarding outcomes.</w:t>
      </w:r>
    </w:p>
    <w:p>
      <w:r>
        <w:rPr>
          <w:b w:val="0"/>
          <w:sz w:val="20"/>
        </w:rPr>
        <w:t>• I understand that my information will be kept confidential except as required by law, including but not limited to situations involving harm to self or others, abuse, or court orders.</w:t>
      </w:r>
    </w:p>
    <w:p>
      <w:r>
        <w:rPr>
          <w:b w:val="0"/>
          <w:sz w:val="20"/>
        </w:rPr>
        <w:t>• I understand my rights regarding privacy practices as outlined in the Privacy Notice provided separately.</w:t>
      </w:r>
    </w:p>
    <w:p>
      <w:r>
        <w:rPr>
          <w:b w:val="0"/>
          <w:sz w:val="20"/>
        </w:rPr>
        <w:t>• I understand that I may withdraw consent and discontinue counseling at any time.</w:t>
      </w:r>
    </w:p>
    <w:p>
      <w:r>
        <w:rPr>
          <w:b w:val="0"/>
          <w:sz w:val="20"/>
        </w:rPr>
        <w:t>• I have had the opportunity to ask questions about counseling and confidentiality.</w:t>
      </w:r>
    </w:p>
    <w:p>
      <w:r>
        <w:rPr>
          <w:b w:val="0"/>
          <w:sz w:val="20"/>
        </w:rPr>
        <w:t>• I consent to the use of telehealth services if offered and understand the associated risks and benefits.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Client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Counselor Signature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 Name: 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 Name: 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https://formtemplate-us.com/mental-health-counseling-intake-form/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template-us.com/mental-health-counseling-intake-form/" TargetMode="External"/><Relationship Id="rId10" Type="http://schemas.openxmlformats.org/officeDocument/2006/relationships/hyperlink" Target="https://form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