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MENTAL HEALTH REFERRAL FORM</w:t>
      </w:r>
    </w:p>
    <w:p/>
    <w:p/>
    <w:p>
      <w:r>
        <w:rPr>
          <w:b/>
          <w:sz w:val="22"/>
        </w:rPr>
        <w:t>Referring Provider Information</w:t>
      </w:r>
    </w:p>
    <w:p>
      <w:r>
        <w:rPr>
          <w:b w:val="0"/>
          <w:sz w:val="20"/>
        </w:rPr>
        <w:t>Name: ________________________________________________________________</w:t>
      </w:r>
    </w:p>
    <w:p>
      <w:r>
        <w:rPr>
          <w:b w:val="0"/>
          <w:sz w:val="20"/>
        </w:rPr>
        <w:t>Title/Position: ________________________________________________________</w:t>
      </w:r>
    </w:p>
    <w:p>
      <w:r>
        <w:rPr>
          <w:b w:val="0"/>
          <w:sz w:val="20"/>
        </w:rPr>
        <w:t>Organization/Practice Name: ____________________________________________</w:t>
      </w:r>
    </w:p>
    <w:p>
      <w:r>
        <w:rPr>
          <w:b w:val="0"/>
          <w:sz w:val="20"/>
        </w:rPr>
        <w:t>Phone: _______________________________________________________________</w:t>
      </w:r>
    </w:p>
    <w:p>
      <w:r>
        <w:rPr>
          <w:b w:val="0"/>
          <w:sz w:val="20"/>
        </w:rPr>
        <w:t>Fax: _________________________________________________________________</w:t>
      </w:r>
    </w:p>
    <w:p>
      <w:r>
        <w:rPr>
          <w:b w:val="0"/>
          <w:sz w:val="20"/>
        </w:rPr>
        <w:t>Email: _______________________________________________________________</w:t>
      </w:r>
    </w:p>
    <w:p>
      <w:r>
        <w:rPr>
          <w:b w:val="0"/>
          <w:sz w:val="20"/>
        </w:rPr>
        <w:t>Address: ______________________________________________________________</w:t>
      </w:r>
    </w:p>
    <w:p>
      <w:r>
        <w:rPr>
          <w:b w:val="0"/>
          <w:sz w:val="20"/>
        </w:rPr>
        <w:t>City: ______________________________ State: ______ Zip Code: __________</w:t>
      </w:r>
    </w:p>
    <w:p/>
    <w:p/>
    <w:p>
      <w:r>
        <w:rPr>
          <w:b/>
          <w:sz w:val="22"/>
        </w:rPr>
        <w:t>Patient Information</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Gender: _______________________________________________________________</w:t>
      </w:r>
    </w:p>
    <w:p>
      <w:r>
        <w:rPr>
          <w:b w:val="0"/>
          <w:sz w:val="20"/>
        </w:rPr>
        <w:t>Phone Number: _________________________________________________________</w:t>
      </w:r>
    </w:p>
    <w:p>
      <w:r>
        <w:rPr>
          <w:b w:val="0"/>
          <w:sz w:val="20"/>
        </w:rPr>
        <w:t>Address: ______________________________________________________________</w:t>
      </w:r>
    </w:p>
    <w:p>
      <w:r>
        <w:rPr>
          <w:b w:val="0"/>
          <w:sz w:val="20"/>
        </w:rPr>
        <w:t>City: ______________________________ State: ______ Zip Code: __________</w:t>
      </w:r>
    </w:p>
    <w:p>
      <w:r>
        <w:rPr>
          <w:b w:val="0"/>
          <w:sz w:val="20"/>
        </w:rPr>
        <w:t>Insurance Provider and Policy Number: ___________________________________</w:t>
      </w:r>
    </w:p>
    <w:p/>
    <w:p/>
    <w:p>
      <w:r>
        <w:rPr>
          <w:b/>
          <w:sz w:val="22"/>
        </w:rPr>
        <w:t>Emergency Contact Information</w:t>
      </w:r>
    </w:p>
    <w:p>
      <w:r>
        <w:rPr>
          <w:b w:val="0"/>
          <w:sz w:val="20"/>
        </w:rPr>
        <w:t>Name: ________________________________________________________________</w:t>
      </w:r>
    </w:p>
    <w:p>
      <w:r>
        <w:rPr>
          <w:b w:val="0"/>
          <w:sz w:val="20"/>
        </w:rPr>
        <w:t>Relationship to Patient: ________________________________________________</w:t>
      </w:r>
    </w:p>
    <w:p>
      <w:r>
        <w:rPr>
          <w:b w:val="0"/>
          <w:sz w:val="20"/>
        </w:rPr>
        <w:t>Phone Number: _________________________________________________________</w:t>
      </w:r>
    </w:p>
    <w:p/>
    <w:p/>
    <w:p>
      <w:r>
        <w:rPr>
          <w:b/>
          <w:sz w:val="22"/>
        </w:rPr>
        <w:t>Reason for Referral</w:t>
      </w:r>
    </w:p>
    <w:p>
      <w:r>
        <w:rPr>
          <w:b w:val="0"/>
          <w:sz w:val="20"/>
        </w:rPr>
        <w:t>Please provide a detailed description of the patient's presenting issues, symptoms, and behaviors that necessitate referral to mental health services:</w:t>
      </w:r>
    </w:p>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Mental Health History</w:t>
      </w:r>
    </w:p>
    <w:p>
      <w:r>
        <w:rPr>
          <w:b w:val="0"/>
          <w:sz w:val="20"/>
        </w:rPr>
        <w:t>Diagnosis(es): _________________________________________________________</w:t>
      </w:r>
    </w:p>
    <w:p>
      <w:r>
        <w:rPr>
          <w:b w:val="0"/>
          <w:sz w:val="20"/>
        </w:rPr>
        <w:t>Previous Mental Health Treatment (include dates, providers, and outcomes):</w:t>
      </w:r>
    </w:p>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Medical History</w:t>
      </w:r>
    </w:p>
    <w:p>
      <w:r>
        <w:rPr>
          <w:b w:val="0"/>
          <w:sz w:val="20"/>
        </w:rPr>
        <w:t>Relevant Medical Conditions: ____________________________________________</w:t>
      </w:r>
    </w:p>
    <w:p>
      <w:r>
        <w:rPr>
          <w:b w:val="0"/>
          <w:sz w:val="20"/>
        </w:rPr>
        <w:t>Current Medications (include dosages): ___________________________________</w:t>
      </w:r>
    </w:p>
    <w:p>
      <w:r>
        <w:rPr>
          <w:b w:val="0"/>
          <w:sz w:val="20"/>
        </w:rPr>
        <w:t>Allergies: ______________________________________________________________</w:t>
      </w:r>
    </w:p>
    <w:p/>
    <w:p/>
    <w:p>
      <w:r>
        <w:rPr>
          <w:b/>
          <w:sz w:val="22"/>
        </w:rPr>
        <w:t>Risk Assessment</w:t>
      </w:r>
    </w:p>
    <w:p>
      <w:r>
        <w:rPr>
          <w:b w:val="0"/>
          <w:sz w:val="20"/>
        </w:rPr>
        <w:t>Is there any concern for harm to self or others? (check one)</w:t>
      </w:r>
    </w:p>
    <w:p>
      <w:r>
        <w:rPr>
          <w:b w:val="0"/>
          <w:sz w:val="20"/>
        </w:rPr>
        <w:t>[ ] Yes    [ ] No</w:t>
      </w:r>
    </w:p>
    <w:p>
      <w:r>
        <w:rPr>
          <w:b w:val="0"/>
          <w:sz w:val="20"/>
        </w:rPr>
        <w:t>If yes, please describe: 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Requested Services</w:t>
      </w:r>
    </w:p>
    <w:p>
      <w:r>
        <w:rPr>
          <w:b w:val="0"/>
          <w:sz w:val="20"/>
        </w:rPr>
        <w:t>Please check all that apply:</w:t>
      </w:r>
    </w:p>
    <w:p>
      <w:r>
        <w:rPr>
          <w:b w:val="0"/>
          <w:sz w:val="20"/>
        </w:rPr>
        <w:t>[ ] Psychological Evaluation</w:t>
      </w:r>
    </w:p>
    <w:p>
      <w:r>
        <w:rPr>
          <w:b w:val="0"/>
          <w:sz w:val="20"/>
        </w:rPr>
        <w:t>[ ] Psychiatric Evaluation</w:t>
      </w:r>
    </w:p>
    <w:p>
      <w:r>
        <w:rPr>
          <w:b w:val="0"/>
          <w:sz w:val="20"/>
        </w:rPr>
        <w:t>[ ] Individual Therapy</w:t>
      </w:r>
    </w:p>
    <w:p>
      <w:r>
        <w:rPr>
          <w:b w:val="0"/>
          <w:sz w:val="20"/>
        </w:rPr>
        <w:t>[ ] Group Therapy</w:t>
      </w:r>
    </w:p>
    <w:p>
      <w:r>
        <w:rPr>
          <w:b w:val="0"/>
          <w:sz w:val="20"/>
        </w:rPr>
        <w:t>[ ] Medication Management</w:t>
      </w:r>
    </w:p>
    <w:p>
      <w:r>
        <w:rPr>
          <w:b w:val="0"/>
          <w:sz w:val="20"/>
        </w:rPr>
        <w:t>[ ] Crisis Intervention</w:t>
      </w:r>
    </w:p>
    <w:p>
      <w:r>
        <w:rPr>
          <w:b w:val="0"/>
          <w:sz w:val="20"/>
        </w:rPr>
        <w:t>[ ] Case Management</w:t>
      </w:r>
    </w:p>
    <w:p>
      <w:r>
        <w:rPr>
          <w:b w:val="0"/>
          <w:sz w:val="20"/>
        </w:rPr>
        <w:t>[ ] Other: _____________________________________________________________</w:t>
      </w:r>
    </w:p>
    <w:p/>
    <w:p/>
    <w:p>
      <w:r>
        <w:rPr>
          <w:b/>
          <w:sz w:val="22"/>
        </w:rPr>
        <w:t>Additional Information</w:t>
      </w:r>
    </w:p>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Consent for Release of Information</w:t>
      </w:r>
    </w:p>
    <w:p>
      <w:r>
        <w:rPr>
          <w:b w:val="0"/>
          <w:sz w:val="20"/>
        </w:rPr>
        <w:t>By signing below, the patient (or legal guardian) consents to the release of relevant medical and mental health information necessary for the coordination of care between providers.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Legal Guardian</w:t>
            </w:r>
          </w:p>
        </w:tc>
        <w:tc>
          <w:tcPr>
            <w:tcW w:type="dxa" w:w="4986"/>
            <w:tcBorders>
              <w:top w:val="nil"/>
              <w:left w:val="nil"/>
              <w:bottom w:val="nil"/>
              <w:right w:val="nil"/>
              <w:insideH w:val="nil"/>
              <w:insideV w:val="nil"/>
            </w:tcBorders>
          </w:tcPr>
          <w:p>
            <w:pPr>
              <w:jc w:val="center"/>
            </w:pPr>
            <w:r>
              <w:t>Referring Provider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CONFIDENTIALITY NOTICE:</w:t>
      </w:r>
    </w:p>
    <w:p>
      <w:r>
        <w:rPr>
          <w:b w:val="0"/>
          <w:sz w:val="20"/>
        </w:rPr>
        <w:t>This document contains confidential health information intended only for the use of the individual or entity to which it is addressed. If you are not the intended recipient, you are hereby notified that any disclosure, copying, distribution, or taking any action in reliance on the contents of this information is strictly prohibited and may be unlawful under applicable United States laws, including HIPAA regulations.</w:t>
      </w:r>
    </w:p>
    <w:p>
      <w:r>
        <w:br w:type="page"/>
      </w:r>
    </w:p>
    <w:p>
      <w:pPr>
        <w:jc w:val="center"/>
      </w:pPr>
      <w:r>
        <w:rPr>
          <w:color w:val="555555"/>
          <w:sz w:val="24"/>
        </w:rPr>
        <w:t>Original source of this document:</w:t>
      </w:r>
    </w:p>
    <w:p>
      <w:pPr>
        <w:jc w:val="center"/>
      </w:pPr>
      <w:hyperlink r:id="rId9">
        <w:r>
          <w:rPr>
            <w:color w:val="0000FF"/>
            <w:u w:val="single"/>
          </w:rPr>
          <w:t>https://formtemplate-us.com/mental-health-referral-form/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mental-health-referral-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