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 APPLICATION FORM</w:t>
      </w:r>
    </w:p>
    <w:p/>
    <w:p/>
    <w:p>
      <w:r>
        <w:rPr>
          <w:b/>
          <w:sz w:val="22"/>
        </w:rPr>
        <w:t>Applicant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Social Security Number (SSN): ________________________________________________</w:t>
      </w:r>
    </w:p>
    <w:p>
      <w:r>
        <w:rPr>
          <w:b w:val="0"/>
          <w:sz w:val="20"/>
        </w:rPr>
        <w:t>Current Address: ____________________________________________________________</w:t>
      </w:r>
    </w:p>
    <w:p>
      <w:r>
        <w:rPr>
          <w:b w:val="0"/>
          <w:sz w:val="20"/>
        </w:rPr>
        <w:t>City: _______________________ State: ________________ ZIP Code: 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2"/>
        </w:rPr>
        <w:t>Position Applied For</w:t>
      </w:r>
    </w:p>
    <w:p>
      <w:r>
        <w:rPr>
          <w:b w:val="0"/>
          <w:sz w:val="20"/>
        </w:rPr>
        <w:t>Job Title: _________________________________________________________________</w:t>
      </w:r>
    </w:p>
    <w:p>
      <w:r>
        <w:rPr>
          <w:b w:val="0"/>
          <w:sz w:val="20"/>
        </w:rPr>
        <w:t>Department: _________________________________________________________________</w:t>
      </w:r>
    </w:p>
    <w:p>
      <w:r>
        <w:rPr>
          <w:b w:val="0"/>
          <w:sz w:val="20"/>
        </w:rPr>
        <w:t>Available Start Date: _______________________________________________________</w:t>
      </w:r>
    </w:p>
    <w:p>
      <w:r>
        <w:rPr>
          <w:b w:val="0"/>
          <w:sz w:val="20"/>
        </w:rPr>
        <w:t>Desired Salary: ______________________________________________________________</w:t>
      </w:r>
    </w:p>
    <w:p/>
    <w:p>
      <w:r>
        <w:rPr>
          <w:b/>
          <w:sz w:val="22"/>
        </w:rPr>
        <w:t>Employment History</w:t>
      </w:r>
    </w:p>
    <w:p>
      <w:r>
        <w:rPr>
          <w:b w:val="0"/>
          <w:sz w:val="20"/>
        </w:rPr>
        <w:t>Please list your previous employment starting with the most recent.</w:t>
      </w:r>
    </w:p>
    <w:p/>
    <w:p>
      <w:r>
        <w:rPr>
          <w:b w:val="0"/>
          <w:sz w:val="20"/>
        </w:rPr>
        <w:t>Employer #1: ______________________________________________________________</w:t>
      </w:r>
    </w:p>
    <w:p>
      <w:r>
        <w:rPr>
          <w:b w:val="0"/>
          <w:sz w:val="20"/>
        </w:rPr>
        <w:t>Job Title: _________________________________________________________________</w:t>
      </w:r>
    </w:p>
    <w:p>
      <w:r>
        <w:rPr>
          <w:b w:val="0"/>
          <w:sz w:val="20"/>
        </w:rPr>
        <w:t>Employment Dates (From - To): ______________________________________________</w:t>
      </w:r>
    </w:p>
    <w:p>
      <w:r>
        <w:rPr>
          <w:b w:val="0"/>
          <w:sz w:val="20"/>
        </w:rPr>
        <w:t>Duties and Responsibilities: _______________________________________________</w:t>
      </w:r>
    </w:p>
    <w:p>
      <w:r>
        <w:rPr>
          <w:b w:val="0"/>
          <w:sz w:val="20"/>
        </w:rPr>
        <w:t>Reason for Leaving: _________________________________________________________</w:t>
      </w:r>
    </w:p>
    <w:p/>
    <w:p>
      <w:r>
        <w:rPr>
          <w:b w:val="0"/>
          <w:sz w:val="20"/>
        </w:rPr>
        <w:t>Employer #2: ______________________________________________________________</w:t>
      </w:r>
    </w:p>
    <w:p>
      <w:r>
        <w:rPr>
          <w:b w:val="0"/>
          <w:sz w:val="20"/>
        </w:rPr>
        <w:t>Job Title: _________________________________________________________________</w:t>
      </w:r>
    </w:p>
    <w:p>
      <w:r>
        <w:rPr>
          <w:b w:val="0"/>
          <w:sz w:val="20"/>
        </w:rPr>
        <w:t>Employment Dates (From - To): ______________________________________________</w:t>
      </w:r>
    </w:p>
    <w:p>
      <w:r>
        <w:rPr>
          <w:b w:val="0"/>
          <w:sz w:val="20"/>
        </w:rPr>
        <w:t>Duties and Responsibilities: _______________________________________________</w:t>
      </w:r>
    </w:p>
    <w:p>
      <w:r>
        <w:rPr>
          <w:b w:val="0"/>
          <w:sz w:val="20"/>
        </w:rPr>
        <w:t>Reason for Leaving: _________________________________________________________</w:t>
      </w:r>
    </w:p>
    <w:p/>
    <w:p>
      <w:r>
        <w:rPr>
          <w:b w:val="0"/>
          <w:sz w:val="20"/>
        </w:rPr>
        <w:t>Employer #3: ______________________________________________________________</w:t>
      </w:r>
    </w:p>
    <w:p>
      <w:r>
        <w:rPr>
          <w:b w:val="0"/>
          <w:sz w:val="20"/>
        </w:rPr>
        <w:t>Job Title: _________________________________________________________________</w:t>
      </w:r>
    </w:p>
    <w:p>
      <w:r>
        <w:rPr>
          <w:b w:val="0"/>
          <w:sz w:val="20"/>
        </w:rPr>
        <w:t>Employment Dates (From - To): ______________________________________________</w:t>
      </w:r>
    </w:p>
    <w:p>
      <w:r>
        <w:rPr>
          <w:b w:val="0"/>
          <w:sz w:val="20"/>
        </w:rPr>
        <w:t>Duties and Responsibilities: _______________________________________________</w:t>
      </w:r>
    </w:p>
    <w:p>
      <w:r>
        <w:rPr>
          <w:b w:val="0"/>
          <w:sz w:val="20"/>
        </w:rPr>
        <w:t>Reason for Leaving: _________________________________________________________</w:t>
      </w:r>
    </w:p>
    <w:p/>
    <w:p>
      <w:r>
        <w:rPr>
          <w:b/>
          <w:sz w:val="22"/>
        </w:rPr>
        <w:t>Education</w:t>
      </w:r>
    </w:p>
    <w:p>
      <w:r>
        <w:rPr>
          <w:b w:val="0"/>
          <w:sz w:val="20"/>
        </w:rPr>
        <w:t>Please list your educational background starting with the most recent.</w:t>
      </w:r>
    </w:p>
    <w:p/>
    <w:p>
      <w:r>
        <w:rPr>
          <w:b w:val="0"/>
          <w:sz w:val="20"/>
        </w:rPr>
        <w:t>Institution #1: ___________________________________________________________</w:t>
      </w:r>
    </w:p>
    <w:p>
      <w:r>
        <w:rPr>
          <w:b w:val="0"/>
          <w:sz w:val="20"/>
        </w:rPr>
        <w:t>Degree / Certification: _____________________________________________________</w:t>
      </w:r>
    </w:p>
    <w:p>
      <w:r>
        <w:rPr>
          <w:b w:val="0"/>
          <w:sz w:val="20"/>
        </w:rPr>
        <w:t>Field of Study: ____________________________________________________________</w:t>
      </w:r>
    </w:p>
    <w:p>
      <w:r>
        <w:rPr>
          <w:b w:val="0"/>
          <w:sz w:val="20"/>
        </w:rPr>
        <w:t>Graduation Date: ___________________________________________________________</w:t>
      </w:r>
    </w:p>
    <w:p/>
    <w:p>
      <w:r>
        <w:rPr>
          <w:b w:val="0"/>
          <w:sz w:val="20"/>
        </w:rPr>
        <w:t>Institution #2: ___________________________________________________________</w:t>
      </w:r>
    </w:p>
    <w:p>
      <w:r>
        <w:rPr>
          <w:b w:val="0"/>
          <w:sz w:val="20"/>
        </w:rPr>
        <w:t>Degree / Certification: _____________________________________________________</w:t>
      </w:r>
    </w:p>
    <w:p>
      <w:r>
        <w:rPr>
          <w:b w:val="0"/>
          <w:sz w:val="20"/>
        </w:rPr>
        <w:t>Field of Study: ____________________________________________________________</w:t>
      </w:r>
    </w:p>
    <w:p>
      <w:r>
        <w:rPr>
          <w:b w:val="0"/>
          <w:sz w:val="20"/>
        </w:rPr>
        <w:t>Graduation Date: ___________________________________________________________</w:t>
      </w:r>
    </w:p>
    <w:p/>
    <w:p>
      <w:r>
        <w:rPr>
          <w:b w:val="0"/>
          <w:sz w:val="20"/>
        </w:rPr>
        <w:t>Institution #3: ___________________________________________________________</w:t>
      </w:r>
    </w:p>
    <w:p>
      <w:r>
        <w:rPr>
          <w:b w:val="0"/>
          <w:sz w:val="20"/>
        </w:rPr>
        <w:t>Degree / Certification: _____________________________________________________</w:t>
      </w:r>
    </w:p>
    <w:p>
      <w:r>
        <w:rPr>
          <w:b w:val="0"/>
          <w:sz w:val="20"/>
        </w:rPr>
        <w:t>Field of Study: ____________________________________________________________</w:t>
      </w:r>
    </w:p>
    <w:p>
      <w:r>
        <w:rPr>
          <w:b w:val="0"/>
          <w:sz w:val="20"/>
        </w:rPr>
        <w:t>Graduation Date: ___________________________________________________________</w:t>
      </w:r>
    </w:p>
    <w:p/>
    <w:p>
      <w:r>
        <w:rPr>
          <w:b/>
          <w:sz w:val="22"/>
        </w:rPr>
        <w:t>References</w:t>
      </w:r>
    </w:p>
    <w:p>
      <w:r>
        <w:rPr>
          <w:b w:val="0"/>
          <w:sz w:val="20"/>
        </w:rPr>
        <w:t>Please provide at least two professional references.</w:t>
      </w:r>
    </w:p>
    <w:p/>
    <w:p>
      <w:r>
        <w:rPr>
          <w:b w:val="0"/>
          <w:sz w:val="20"/>
        </w:rPr>
        <w:t>Reference #1 Name: ________________________________________________________</w:t>
      </w:r>
    </w:p>
    <w:p>
      <w:r>
        <w:rPr>
          <w:b w:val="0"/>
          <w:sz w:val="20"/>
        </w:rPr>
        <w:t>Relationship: _______________________________________________________________</w:t>
      </w:r>
    </w:p>
    <w:p>
      <w:r>
        <w:rPr>
          <w:b w:val="0"/>
          <w:sz w:val="20"/>
        </w:rPr>
        <w:t>Company / Organization: 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val="0"/>
          <w:sz w:val="20"/>
        </w:rPr>
        <w:t>Reference #2 Name: ________________________________________________________</w:t>
      </w:r>
    </w:p>
    <w:p>
      <w:r>
        <w:rPr>
          <w:b w:val="0"/>
          <w:sz w:val="20"/>
        </w:rPr>
        <w:t>Relationship: _______________________________________________________________</w:t>
      </w:r>
    </w:p>
    <w:p>
      <w:r>
        <w:rPr>
          <w:b w:val="0"/>
          <w:sz w:val="20"/>
        </w:rPr>
        <w:t>Company / Organization: 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2"/>
        </w:rPr>
        <w:t>Certifications, Skills, and Licenses</w:t>
      </w:r>
    </w:p>
    <w:p>
      <w:r>
        <w:rPr>
          <w:b w:val="0"/>
          <w:sz w:val="20"/>
        </w:rPr>
        <w:t>Please list any relevant certifications, skills, licenses or training.</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Authorization and Signature</w:t>
      </w:r>
    </w:p>
    <w:p>
      <w:r>
        <w:rPr>
          <w:b w:val="0"/>
          <w:sz w:val="20"/>
        </w:rPr>
        <w:t>I certify that my answers are true and complete to the best of my knowledge. I authorize investigation of all statements contained in this application as may be necessary in arriving at an employment decision. I understand that false or misleading information given in my application or interview(s) may result in discharge. I understand, also, that I am required to abide by all rules and regulations of the employer.</w:t>
      </w:r>
    </w:p>
    <w:p/>
    <w:p/>
    <w:p>
      <w:r>
        <w:rPr>
          <w:b w:val="0"/>
          <w:sz w:val="20"/>
        </w:rPr>
        <w:t>Applicant Signature: ____________________________________________</w:t>
      </w:r>
    </w:p>
    <w:p/>
    <w:p>
      <w:r>
        <w:rPr>
          <w:b w:val="0"/>
          <w:sz w:val="20"/>
        </w:rPr>
        <w:t>Printed Name: ___________________________________________________</w:t>
      </w:r>
    </w:p>
    <w:p/>
    <w:p>
      <w:r>
        <w:rPr>
          <w:b w:val="0"/>
          <w:sz w:val="20"/>
        </w:rPr>
        <w:t>Date Signed: ____________________________________________________</w:t>
      </w:r>
    </w:p>
    <w:p/>
    <w:p/>
    <w:p>
      <w:r>
        <w:rPr>
          <w:b w:val="0"/>
          <w:sz w:val="20"/>
        </w:rPr>
        <w:t>The employer is an Equal Opportunity Employer. All qualified applicants will receive consideration for employment without regard to race, color, religion, sex, national origin, age, disability, veteran status, sexual orientation, gender identity, or any other characteristic protected by law.</w:t>
      </w:r>
    </w:p>
    <w:p/>
    <w:p>
      <w:r>
        <w:rPr>
          <w:b w:val="0"/>
          <w:sz w:val="20"/>
        </w:rPr>
        <w:t>The information provided in this application will be kept confidential and used solely for the purpose of assessing suitability for employment. By submitting this application, you consent to the collection and use of your personal data in accordance with applicable privacy laws.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https://formtemplate-us.com/model-application-form/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model-applic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