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CUSTOMER SET UP FORM</w:t>
      </w:r>
    </w:p>
    <w:p/>
    <w:p/>
    <w:p>
      <w:r>
        <w:rPr>
          <w:b/>
          <w:sz w:val="22"/>
        </w:rPr>
        <w:t>1. CUSTOMER INFORMATION</w:t>
      </w:r>
    </w:p>
    <w:p>
      <w:r>
        <w:rPr>
          <w:b w:val="0"/>
          <w:sz w:val="20"/>
        </w:rPr>
        <w:t>Full Legal Name: ____________________________________________________________</w:t>
      </w:r>
    </w:p>
    <w:p>
      <w:r>
        <w:rPr>
          <w:b w:val="0"/>
          <w:sz w:val="20"/>
        </w:rPr>
        <w:t>Business Name (if applicable): _______________________________________________</w:t>
      </w:r>
    </w:p>
    <w:p>
      <w:r>
        <w:rPr>
          <w:b w:val="0"/>
          <w:sz w:val="20"/>
        </w:rPr>
        <w:t>Type of Entity (e.g., Individual, Corporation, LLC, Partnership): _______________</w:t>
      </w:r>
    </w:p>
    <w:p>
      <w:r>
        <w:rPr>
          <w:b w:val="0"/>
          <w:sz w:val="20"/>
        </w:rPr>
        <w:t>Federal Tax ID / SSN: _______________________________________________________</w:t>
      </w:r>
    </w:p>
    <w:p>
      <w:r>
        <w:rPr>
          <w:b w:val="0"/>
          <w:sz w:val="20"/>
        </w:rPr>
        <w:t>State of Incorporation/Formation (if applicable): _____________________________</w:t>
      </w:r>
    </w:p>
    <w:p>
      <w:r>
        <w:rPr>
          <w:b w:val="0"/>
          <w:sz w:val="20"/>
        </w:rPr>
        <w:t>Date of Formation/Incorporation (if applicable): ______________________________</w:t>
      </w:r>
    </w:p>
    <w:p/>
    <w:p>
      <w:r>
        <w:rPr>
          <w:b/>
          <w:sz w:val="22"/>
        </w:rPr>
        <w:t>2. CONTACT INFORMATION</w:t>
      </w:r>
    </w:p>
    <w:p>
      <w:r>
        <w:rPr>
          <w:b w:val="0"/>
          <w:sz w:val="20"/>
        </w:rPr>
        <w:t>Primary Contact Name: _______________________________________________________</w:t>
      </w:r>
    </w:p>
    <w:p>
      <w:r>
        <w:rPr>
          <w:b w:val="0"/>
          <w:sz w:val="20"/>
        </w:rPr>
        <w:t>Title/Position: ______________________________________________________________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r>
        <w:rPr>
          <w:b w:val="0"/>
          <w:sz w:val="20"/>
        </w:rPr>
        <w:t>Business Address:</w:t>
      </w:r>
    </w:p>
    <w:p>
      <w:r>
        <w:rPr>
          <w:b w:val="0"/>
          <w:sz w:val="20"/>
        </w:rPr>
        <w:t xml:space="preserve">  Street: _________________________________________________________________</w:t>
      </w:r>
    </w:p>
    <w:p>
      <w:r>
        <w:rPr>
          <w:b w:val="0"/>
          <w:sz w:val="20"/>
        </w:rPr>
        <w:t xml:space="preserve">  City: ___________________________________________________________________</w:t>
      </w:r>
    </w:p>
    <w:p>
      <w:r>
        <w:rPr>
          <w:b w:val="0"/>
          <w:sz w:val="20"/>
        </w:rPr>
        <w:t xml:space="preserve">  State: __________________________________________________________________</w:t>
      </w:r>
    </w:p>
    <w:p>
      <w:r>
        <w:rPr>
          <w:b w:val="0"/>
          <w:sz w:val="20"/>
        </w:rPr>
        <w:t xml:space="preserve">  Zip Code: ________________________________________________________________</w:t>
      </w:r>
    </w:p>
    <w:p>
      <w:r>
        <w:rPr>
          <w:b w:val="0"/>
          <w:sz w:val="20"/>
        </w:rPr>
        <w:t>Mailing Address (if different):</w:t>
      </w:r>
    </w:p>
    <w:p>
      <w:r>
        <w:rPr>
          <w:b w:val="0"/>
          <w:sz w:val="20"/>
        </w:rPr>
        <w:t xml:space="preserve">  Street: _________________________________________________________________</w:t>
      </w:r>
    </w:p>
    <w:p>
      <w:r>
        <w:rPr>
          <w:b w:val="0"/>
          <w:sz w:val="20"/>
        </w:rPr>
        <w:t xml:space="preserve">  City: ___________________________________________________________________</w:t>
      </w:r>
    </w:p>
    <w:p>
      <w:r>
        <w:rPr>
          <w:b w:val="0"/>
          <w:sz w:val="20"/>
        </w:rPr>
        <w:t xml:space="preserve">  State: __________________________________________________________________</w:t>
      </w:r>
    </w:p>
    <w:p>
      <w:r>
        <w:rPr>
          <w:b w:val="0"/>
          <w:sz w:val="20"/>
        </w:rPr>
        <w:t xml:space="preserve">  Zip Code: ________________________________________________________________</w:t>
      </w:r>
    </w:p>
    <w:p/>
    <w:p>
      <w:r>
        <w:rPr>
          <w:b/>
          <w:sz w:val="22"/>
        </w:rPr>
        <w:t>3. BANKING INFORMATION (Optional)</w:t>
      </w:r>
    </w:p>
    <w:p>
      <w:r>
        <w:rPr>
          <w:b w:val="0"/>
          <w:sz w:val="20"/>
        </w:rPr>
        <w:t>Bank Name: _________________________________________________________________</w:t>
      </w:r>
    </w:p>
    <w:p>
      <w:r>
        <w:rPr>
          <w:b w:val="0"/>
          <w:sz w:val="20"/>
        </w:rPr>
        <w:t>Bank Address: _______________________________________________________________</w:t>
      </w:r>
    </w:p>
    <w:p>
      <w:r>
        <w:rPr>
          <w:b w:val="0"/>
          <w:sz w:val="20"/>
        </w:rPr>
        <w:t>Account Number: _____________________________________________________________</w:t>
      </w:r>
    </w:p>
    <w:p>
      <w:r>
        <w:rPr>
          <w:b w:val="0"/>
          <w:sz w:val="20"/>
        </w:rPr>
        <w:t>Routing Number: _____________________________________________________________</w:t>
      </w:r>
    </w:p>
    <w:p>
      <w:r>
        <w:rPr>
          <w:b w:val="0"/>
          <w:sz w:val="20"/>
        </w:rPr>
        <w:t>Account Type: _______________________________________________________________</w:t>
      </w:r>
    </w:p>
    <w:p/>
    <w:p>
      <w:r>
        <w:rPr>
          <w:b/>
          <w:sz w:val="22"/>
        </w:rPr>
        <w:t>4. TAX AND COMPLIANCE INFORMATION</w:t>
      </w:r>
    </w:p>
    <w:p>
      <w:r>
        <w:rPr>
          <w:b w:val="0"/>
          <w:sz w:val="20"/>
        </w:rPr>
        <w:t>Is the Customer Exempt from State Sales Tax? (Yes/No): ________________________</w:t>
      </w:r>
    </w:p>
    <w:p>
      <w:r>
        <w:rPr>
          <w:b w:val="0"/>
          <w:sz w:val="20"/>
        </w:rPr>
        <w:t>If yes, please attach a valid exemption certificate.</w:t>
      </w:r>
    </w:p>
    <w:p>
      <w:r>
        <w:rPr>
          <w:b w:val="0"/>
          <w:sz w:val="20"/>
        </w:rPr>
        <w:t>Has the Customer complied with all applicable federal, state, and local laws, regulations, and licensing requirements? (Yes/No): ______________</w:t>
      </w:r>
    </w:p>
    <w:p>
      <w:r>
        <w:rPr>
          <w:b w:val="0"/>
          <w:sz w:val="20"/>
        </w:rPr>
        <w:t>If no, please provide explanation: ____________________________________________</w:t>
      </w:r>
    </w:p>
    <w:p/>
    <w:p>
      <w:r>
        <w:rPr>
          <w:b/>
          <w:sz w:val="22"/>
        </w:rPr>
        <w:t>5. AGREEMENT AND REPRESENTATIONS</w:t>
      </w:r>
    </w:p>
    <w:p>
      <w:r>
        <w:rPr>
          <w:b w:val="0"/>
          <w:sz w:val="20"/>
        </w:rPr>
        <w:t>By signing below, the Customer represents and warrants that:</w:t>
      </w:r>
    </w:p>
    <w:p>
      <w:r>
        <w:rPr>
          <w:b w:val="0"/>
          <w:sz w:val="20"/>
        </w:rPr>
        <w:t>• The information provided herein is true, accurate, and complete.</w:t>
      </w:r>
    </w:p>
    <w:p>
      <w:r>
        <w:rPr>
          <w:b w:val="0"/>
          <w:sz w:val="20"/>
        </w:rPr>
        <w:t>• The Customer is authorized to enter into agreements and bind the entity named above.</w:t>
      </w:r>
    </w:p>
    <w:p>
      <w:r>
        <w:rPr>
          <w:b w:val="0"/>
          <w:sz w:val="20"/>
        </w:rPr>
        <w:t>• The Customer shall notify the Company promptly of any changes to this information.</w:t>
      </w:r>
    </w:p>
    <w:p>
      <w:r>
        <w:rPr>
          <w:b w:val="0"/>
          <w:sz w:val="20"/>
        </w:rPr>
        <w:t>• The Customer agrees to comply with all applicable laws and Company policies.</w:t>
      </w:r>
    </w:p>
    <w:p/>
    <w:p>
      <w:r>
        <w:rPr>
          <w:b/>
          <w:sz w:val="22"/>
        </w:rPr>
        <w:t>6. PRIVACY AND DATA PROTECTION</w:t>
      </w:r>
    </w:p>
    <w:p>
      <w:r>
        <w:rPr>
          <w:b w:val="0"/>
          <w:sz w:val="20"/>
        </w:rPr>
        <w:t>The Company will collect, use, and store Customer information in accordance with applicable privacy laws and its Privacy Policy.</w:t>
      </w:r>
    </w:p>
    <w:p>
      <w:r>
        <w:rPr>
          <w:b w:val="0"/>
          <w:sz w:val="20"/>
        </w:rPr>
        <w:t>The Customer consents to such collection and use for purposes related to business operations and legal compliance.</w:t>
      </w:r>
    </w:p>
    <w:p/>
    <w:p>
      <w:r>
        <w:rPr>
          <w:b/>
          <w:sz w:val="22"/>
        </w:rPr>
        <w:t>7. LIMITATION OF LIABILITY</w:t>
      </w:r>
    </w:p>
    <w:p>
      <w:r>
        <w:rPr>
          <w:b w:val="0"/>
          <w:sz w:val="20"/>
        </w:rPr>
        <w:t>To the fullest extent permitted by law, the Company shall not be liable for any indirect, incidental, special, consequential, or punitive damages arising out of or related to the Customer relationship or this form.</w:t>
      </w:r>
    </w:p>
    <w:p/>
    <w:p>
      <w:r>
        <w:rPr>
          <w:b/>
          <w:sz w:val="22"/>
        </w:rPr>
        <w:t>8.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from or relating to this Agreement shall be resolved exclusively in the state or federal courts located within said State.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 REPRESENTATIVE</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w:t>
            </w:r>
          </w:p>
        </w:tc>
        <w:tc>
          <w:tcPr>
            <w:tcW w:type="dxa" w:w="4986"/>
            <w:tcBorders>
              <w:top w:val="nil"/>
              <w:left w:val="nil"/>
              <w:bottom w:val="nil"/>
              <w:right w:val="nil"/>
              <w:insideH w:val="nil"/>
              <w:insideV w:val="nil"/>
            </w:tcBorders>
          </w:tcPr>
          <w:p>
            <w:pPr>
              <w:jc w:val="center"/>
            </w:pPr>
            <w:r>
              <w:t>Name &amp; Title: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https://formtemplate-us.com/new-customer-set-up-form/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new-customer-set-up-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