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PATIENT INFORMATION FORM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Gender: ________________</w:t>
      </w:r>
    </w:p>
    <w:p>
      <w:r>
        <w:rPr>
          <w:b w:val="0"/>
          <w:sz w:val="20"/>
        </w:rPr>
        <w:t>Social Security Number (SSN): 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 State: _____________ Zip Code: ________</w:t>
      </w:r>
    </w:p>
    <w:p>
      <w:r>
        <w:rPr>
          <w:b w:val="0"/>
          <w:sz w:val="20"/>
        </w:rPr>
        <w:t>Phone Number (Home): ______________________ (Mobile): 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2"/>
        </w:rPr>
        <w:t>Insurance Information</w:t>
      </w:r>
    </w:p>
    <w:p>
      <w:r>
        <w:rPr>
          <w:b w:val="0"/>
          <w:sz w:val="20"/>
        </w:rPr>
        <w:t>Primary Insurance Company: _____________________________________________</w:t>
      </w:r>
    </w:p>
    <w:p>
      <w:r>
        <w:rPr>
          <w:b w:val="0"/>
          <w:sz w:val="20"/>
        </w:rPr>
        <w:t>Policy Holder Name: 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</w:t>
      </w:r>
    </w:p>
    <w:p>
      <w:r>
        <w:rPr>
          <w:b w:val="0"/>
          <w:sz w:val="20"/>
        </w:rPr>
        <w:t>Insurance Company Phone Number: _________________________________________</w:t>
      </w:r>
    </w:p>
    <w:p/>
    <w:p>
      <w:r>
        <w:rPr>
          <w:b/>
          <w:sz w:val="22"/>
        </w:rPr>
        <w:t>Primary Care Physician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2"/>
        </w:rPr>
        <w:t>Employment Information</w:t>
      </w:r>
    </w:p>
    <w:p>
      <w:r>
        <w:rPr>
          <w:b w:val="0"/>
          <w:sz w:val="20"/>
        </w:rPr>
        <w:t>Employer Name: 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</w:t>
      </w:r>
    </w:p>
    <w:p>
      <w:r>
        <w:rPr>
          <w:b w:val="0"/>
          <w:sz w:val="20"/>
        </w:rPr>
        <w:t>Employer Phone Number: _________________________________________________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check any conditions you have or have had:</w:t>
      </w:r>
    </w:p>
    <w:p>
      <w:r>
        <w:rPr>
          <w:b w:val="0"/>
          <w:sz w:val="20"/>
        </w:rPr>
        <w:t>[  ] Diabetes</w:t>
      </w:r>
    </w:p>
    <w:p>
      <w:r>
        <w:rPr>
          <w:b w:val="0"/>
          <w:sz w:val="20"/>
        </w:rPr>
        <w:t>[  ] Hypertension (High Blood Pressure)</w:t>
      </w:r>
    </w:p>
    <w:p>
      <w:r>
        <w:rPr>
          <w:b w:val="0"/>
          <w:sz w:val="20"/>
        </w:rPr>
        <w:t>[  ] Heart Disease</w:t>
      </w:r>
    </w:p>
    <w:p>
      <w:r>
        <w:rPr>
          <w:b w:val="0"/>
          <w:sz w:val="20"/>
        </w:rPr>
        <w:t>[  ] Asthma</w:t>
      </w:r>
    </w:p>
    <w:p>
      <w:r>
        <w:rPr>
          <w:b w:val="0"/>
          <w:sz w:val="20"/>
        </w:rPr>
        <w:t>[  ] Cancer</w:t>
      </w:r>
    </w:p>
    <w:p>
      <w:r>
        <w:rPr>
          <w:b w:val="0"/>
          <w:sz w:val="20"/>
        </w:rPr>
        <w:t>[  ] Stroke</w:t>
      </w:r>
    </w:p>
    <w:p>
      <w:r>
        <w:rPr>
          <w:b w:val="0"/>
          <w:sz w:val="20"/>
        </w:rPr>
        <w:t>[  ] Kidney Disease</w:t>
      </w:r>
    </w:p>
    <w:p>
      <w:r>
        <w:rPr>
          <w:b w:val="0"/>
          <w:sz w:val="20"/>
        </w:rPr>
        <w:t>[  ] Liver Disease</w:t>
      </w:r>
    </w:p>
    <w:p>
      <w:r>
        <w:rPr>
          <w:b w:val="0"/>
          <w:sz w:val="20"/>
        </w:rPr>
        <w:t>[  ] Depression or Anxiety</w:t>
      </w:r>
    </w:p>
    <w:p>
      <w:r>
        <w:rPr>
          <w:b w:val="0"/>
          <w:sz w:val="20"/>
        </w:rPr>
        <w:t>[  ] Thyroid Disorder</w:t>
      </w:r>
    </w:p>
    <w:p>
      <w:r>
        <w:rPr>
          <w:b w:val="0"/>
          <w:sz w:val="20"/>
        </w:rPr>
        <w:t>[  ] Arthritis</w:t>
      </w:r>
    </w:p>
    <w:p>
      <w:r>
        <w:rPr>
          <w:b w:val="0"/>
          <w:sz w:val="20"/>
        </w:rPr>
        <w:t>[  ] Seizures or Epilepsy</w:t>
      </w:r>
    </w:p>
    <w:p>
      <w:r>
        <w:rPr>
          <w:b w:val="0"/>
          <w:sz w:val="20"/>
        </w:rPr>
        <w:t>[  ] HIV/AIDS</w:t>
      </w:r>
    </w:p>
    <w:p>
      <w:r>
        <w:rPr>
          <w:b w:val="0"/>
          <w:sz w:val="20"/>
        </w:rPr>
        <w:t>[  ] Tuberculosis</w:t>
      </w:r>
    </w:p>
    <w:p>
      <w:r>
        <w:rPr>
          <w:b w:val="0"/>
          <w:sz w:val="20"/>
        </w:rPr>
        <w:t>[  ] Other: _____________</w:t>
      </w:r>
    </w:p>
    <w:p/>
    <w:p>
      <w:r>
        <w:rPr>
          <w:b w:val="0"/>
          <w:sz w:val="20"/>
        </w:rPr>
        <w:t>Please list any other significant medical problems or illnesses: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Allergies</w:t>
      </w:r>
    </w:p>
    <w:p>
      <w:r>
        <w:rPr>
          <w:b w:val="0"/>
          <w:sz w:val="20"/>
        </w:rPr>
        <w:t>Do you have any allergies to medications, food, or other substances?  Yes [  ]  No [  ]</w:t>
      </w:r>
    </w:p>
    <w:p>
      <w:r>
        <w:rPr>
          <w:b w:val="0"/>
          <w:sz w:val="20"/>
        </w:rPr>
        <w:t>If yes, please specify: 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Current Medications</w:t>
      </w:r>
    </w:p>
    <w:p>
      <w:r>
        <w:rPr>
          <w:b w:val="0"/>
          <w:sz w:val="20"/>
        </w:rPr>
        <w:t>Please list all medications, vitamins, and supplements you are currently taking, including dosage and frequency: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Surgical History</w:t>
      </w:r>
    </w:p>
    <w:p>
      <w:r>
        <w:rPr>
          <w:b w:val="0"/>
          <w:sz w:val="20"/>
        </w:rPr>
        <w:t>Please list any surgeries you have had, including approximate dates: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Lifestyle and Habits</w:t>
      </w:r>
    </w:p>
    <w:p>
      <w:r>
        <w:rPr>
          <w:b w:val="0"/>
          <w:sz w:val="20"/>
        </w:rPr>
        <w:t>Do you use tobacco products?  Yes [  ]  No [  ]</w:t>
      </w:r>
    </w:p>
    <w:p>
      <w:r>
        <w:rPr>
          <w:b w:val="0"/>
          <w:sz w:val="20"/>
        </w:rPr>
        <w:t>If yes, type and amount: _________________________________________________</w:t>
      </w:r>
    </w:p>
    <w:p>
      <w:r>
        <w:rPr>
          <w:b w:val="0"/>
          <w:sz w:val="20"/>
        </w:rPr>
        <w:t>Do you consume alcohol?  Yes [  ]  No [  ]</w:t>
      </w:r>
    </w:p>
    <w:p>
      <w:r>
        <w:rPr>
          <w:b w:val="0"/>
          <w:sz w:val="20"/>
        </w:rPr>
        <w:t>If yes, amount/frequency: ________________________________________________</w:t>
      </w:r>
    </w:p>
    <w:p>
      <w:r>
        <w:rPr>
          <w:b w:val="0"/>
          <w:sz w:val="20"/>
        </w:rPr>
        <w:t>Do you use recreational drugs?  Yes [  ]  No [  ]</w:t>
      </w:r>
    </w:p>
    <w:p>
      <w:r>
        <w:rPr>
          <w:b w:val="0"/>
          <w:sz w:val="20"/>
        </w:rPr>
        <w:t>If yes, please specify: __________________________________________________</w:t>
      </w:r>
    </w:p>
    <w:p/>
    <w:p>
      <w:r>
        <w:rPr>
          <w:b/>
          <w:sz w:val="22"/>
        </w:rPr>
        <w:t>Review of Systems</w:t>
      </w:r>
    </w:p>
    <w:p>
      <w:r>
        <w:rPr>
          <w:b w:val="0"/>
          <w:sz w:val="20"/>
        </w:rPr>
        <w:t>Please check if you have experienced any of the following symptoms recently:</w:t>
      </w:r>
    </w:p>
    <w:p>
      <w:r>
        <w:rPr>
          <w:b w:val="0"/>
          <w:sz w:val="20"/>
        </w:rPr>
        <w:t>[  ] Fever or chills</w:t>
      </w:r>
    </w:p>
    <w:p>
      <w:r>
        <w:rPr>
          <w:b w:val="0"/>
          <w:sz w:val="20"/>
        </w:rPr>
        <w:t>[  ] Weight loss or gain</w:t>
      </w:r>
    </w:p>
    <w:p>
      <w:r>
        <w:rPr>
          <w:b w:val="0"/>
          <w:sz w:val="20"/>
        </w:rPr>
        <w:t>[  ] Fatigue</w:t>
      </w:r>
    </w:p>
    <w:p>
      <w:r>
        <w:rPr>
          <w:b w:val="0"/>
          <w:sz w:val="20"/>
        </w:rPr>
        <w:t>[  ] Headaches</w:t>
      </w:r>
    </w:p>
    <w:p>
      <w:r>
        <w:rPr>
          <w:b w:val="0"/>
          <w:sz w:val="20"/>
        </w:rPr>
        <w:t>[  ] Vision problems</w:t>
      </w:r>
    </w:p>
    <w:p>
      <w:r>
        <w:rPr>
          <w:b w:val="0"/>
          <w:sz w:val="20"/>
        </w:rPr>
        <w:t>[  ] Hearing loss</w:t>
      </w:r>
    </w:p>
    <w:p>
      <w:r>
        <w:rPr>
          <w:b w:val="0"/>
          <w:sz w:val="20"/>
        </w:rPr>
        <w:t>[  ] Chest pain</w:t>
      </w:r>
    </w:p>
    <w:p>
      <w:r>
        <w:rPr>
          <w:b w:val="0"/>
          <w:sz w:val="20"/>
        </w:rPr>
        <w:t>[  ] Shortness of breath</w:t>
      </w:r>
    </w:p>
    <w:p>
      <w:r>
        <w:rPr>
          <w:b w:val="0"/>
          <w:sz w:val="20"/>
        </w:rPr>
        <w:t>[  ] Cough</w:t>
      </w:r>
    </w:p>
    <w:p>
      <w:r>
        <w:rPr>
          <w:b w:val="0"/>
          <w:sz w:val="20"/>
        </w:rPr>
        <w:t>[  ] Abdominal pain</w:t>
      </w:r>
    </w:p>
    <w:p>
      <w:r>
        <w:rPr>
          <w:b w:val="0"/>
          <w:sz w:val="20"/>
        </w:rPr>
        <w:t>[  ] Nausea or vomiting</w:t>
      </w:r>
    </w:p>
    <w:p>
      <w:r>
        <w:rPr>
          <w:b w:val="0"/>
          <w:sz w:val="20"/>
        </w:rPr>
        <w:t>[  ] Diarrhea or constipation</w:t>
      </w:r>
    </w:p>
    <w:p>
      <w:r>
        <w:rPr>
          <w:b w:val="0"/>
          <w:sz w:val="20"/>
        </w:rPr>
        <w:t>[  ] Joint pain or swelling</w:t>
      </w:r>
    </w:p>
    <w:p>
      <w:r>
        <w:rPr>
          <w:b w:val="0"/>
          <w:sz w:val="20"/>
        </w:rPr>
        <w:t>[  ] Muscle weakness</w:t>
      </w:r>
    </w:p>
    <w:p>
      <w:r>
        <w:rPr>
          <w:b w:val="0"/>
          <w:sz w:val="20"/>
        </w:rPr>
        <w:t>[  ] Skin rash or changes</w:t>
      </w:r>
    </w:p>
    <w:p>
      <w:r>
        <w:rPr>
          <w:b w:val="0"/>
          <w:sz w:val="20"/>
        </w:rPr>
        <w:t>[  ] Numbness or tingling</w:t>
      </w:r>
    </w:p>
    <w:p>
      <w:r>
        <w:rPr>
          <w:b w:val="0"/>
          <w:sz w:val="20"/>
        </w:rPr>
        <w:t>[  ] Memory problems</w:t>
      </w:r>
    </w:p>
    <w:p>
      <w:r>
        <w:rPr>
          <w:b w:val="0"/>
          <w:sz w:val="20"/>
        </w:rPr>
        <w:t>[  ] Mood changes</w:t>
      </w:r>
    </w:p>
    <w:p/>
    <w:p>
      <w:r>
        <w:rPr>
          <w:b/>
          <w:sz w:val="22"/>
        </w:rPr>
        <w:t>Consent for Treatment</w:t>
      </w:r>
    </w:p>
    <w:p>
      <w:r>
        <w:rPr>
          <w:b w:val="0"/>
          <w:sz w:val="20"/>
        </w:rPr>
        <w:t>I, the undersigned, hereby consent to receive medical treatment and care by the healthcare providers at this facility. I understand that treatment may involve examinations, procedures, tests, and medications necessary for my diagnosis and care. I acknowledge that no guarantees have been made to me regarding the outcome of treatment.</w:t>
      </w:r>
    </w:p>
    <w:p/>
    <w:p/>
    <w:p>
      <w:r>
        <w:rPr>
          <w:b/>
          <w:sz w:val="22"/>
        </w:rPr>
        <w:t>Notice of Privacy Practices</w:t>
      </w:r>
    </w:p>
    <w:p>
      <w:r>
        <w:rPr>
          <w:b w:val="0"/>
          <w:sz w:val="20"/>
        </w:rPr>
        <w:t>I acknowledge that I have received and reviewed the Notice of Privacy Practices, which explains how my medical information may be used and disclosed, and how I can access this information. I understand my rights regarding my protected health information as required by the Health Insurance Portability and Accountability Act (HIPAA).</w:t>
      </w:r>
    </w:p>
    <w:p/>
    <w:p/>
    <w:p>
      <w:r>
        <w:rPr>
          <w:b/>
          <w:sz w:val="22"/>
        </w:rPr>
        <w:t>Financial Responsibility</w:t>
      </w:r>
    </w:p>
    <w:p>
      <w:r>
        <w:rPr>
          <w:b w:val="0"/>
          <w:sz w:val="20"/>
        </w:rPr>
        <w:t>I understand and agree that I am financially responsible for all charges for services provided to me, including any amounts not covered or paid by my insurance. I authorize the release of any medical information necessary to process insurance claims.</w:t>
      </w:r>
    </w:p>
    <w:p/>
    <w:p/>
    <w:p>
      <w:r>
        <w:rPr>
          <w:b w:val="0"/>
          <w:sz w:val="20"/>
        </w:rPr>
        <w:t>Patient Signature: ___________________________________________  Date: ________________</w:t>
      </w:r>
    </w:p>
    <w:p/>
    <w:p/>
    <w:p>
      <w:r>
        <w:rPr>
          <w:b w:val="0"/>
          <w:sz w:val="20"/>
        </w:rPr>
        <w:t>Guardian/Representative Signature (if applicable): ____________________________  Date: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https://formtemplate-us.com/new-patient-form/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new-patien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