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NEW PATIENT REGISTRATION FORM</w:t>
      </w:r>
    </w:p>
    <w:p/>
    <w:p/>
    <w:p>
      <w:r>
        <w:rPr>
          <w:b/>
          <w:sz w:val="20"/>
        </w:rPr>
        <w:t>Patient Information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__________________________________________________________________</w:t>
      </w:r>
    </w:p>
    <w:p>
      <w:r>
        <w:rPr>
          <w:b w:val="0"/>
          <w:sz w:val="20"/>
        </w:rPr>
        <w:t>Social Security Number (SSN): 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 xml:space="preserve">        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>
      <w:r>
        <w:rPr>
          <w:b w:val="0"/>
          <w:sz w:val="20"/>
        </w:rPr>
        <w:t>Preferred Language: _______________________________________________________</w:t>
      </w:r>
    </w:p>
    <w:p/>
    <w:p>
      <w:r>
        <w:rPr>
          <w:b/>
          <w:sz w:val="20"/>
        </w:rPr>
        <w:t>Emergency Contact Information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Alternate Phone Number: ___________________________________________________</w:t>
      </w:r>
    </w:p>
    <w:p/>
    <w:p>
      <w:r>
        <w:rPr>
          <w:b/>
          <w:sz w:val="20"/>
        </w:rPr>
        <w:t>Insurance Information</w:t>
      </w:r>
    </w:p>
    <w:p>
      <w:r>
        <w:rPr>
          <w:b w:val="0"/>
          <w:sz w:val="20"/>
        </w:rPr>
        <w:t>Primary Insurance Provider: _______________________________________________</w:t>
      </w:r>
    </w:p>
    <w:p>
      <w:r>
        <w:rPr>
          <w:b w:val="0"/>
          <w:sz w:val="20"/>
        </w:rPr>
        <w:t>Policy Number: ___________________________________________________________</w:t>
      </w:r>
    </w:p>
    <w:p>
      <w:r>
        <w:rPr>
          <w:b w:val="0"/>
          <w:sz w:val="20"/>
        </w:rPr>
        <w:t>Group Number: ____________________________________________________________</w:t>
      </w:r>
    </w:p>
    <w:p>
      <w:r>
        <w:rPr>
          <w:b w:val="0"/>
          <w:sz w:val="20"/>
        </w:rPr>
        <w:t>Policy Holder Name: ______________________________________________________</w:t>
      </w:r>
    </w:p>
    <w:p>
      <w:r>
        <w:rPr>
          <w:b w:val="0"/>
          <w:sz w:val="20"/>
        </w:rPr>
        <w:t>Policy Holder Date of Birth: ______________________________________________</w:t>
      </w:r>
    </w:p>
    <w:p>
      <w:r>
        <w:rPr>
          <w:b w:val="0"/>
          <w:sz w:val="20"/>
        </w:rPr>
        <w:t>Secondary Insurance Provider (if any): ____________________________________</w:t>
      </w:r>
    </w:p>
    <w:p>
      <w:r>
        <w:rPr>
          <w:b w:val="0"/>
          <w:sz w:val="20"/>
        </w:rPr>
        <w:t>Policy Number: ___________________________________________________________</w:t>
      </w:r>
    </w:p>
    <w:p>
      <w:r>
        <w:rPr>
          <w:b w:val="0"/>
          <w:sz w:val="20"/>
        </w:rPr>
        <w:t>Group Number: ____________________________________________________________</w:t>
      </w:r>
    </w:p>
    <w:p/>
    <w:p>
      <w:r>
        <w:rPr>
          <w:b/>
          <w:sz w:val="20"/>
        </w:rPr>
        <w:t>Medical History</w:t>
      </w:r>
    </w:p>
    <w:p>
      <w:r>
        <w:rPr>
          <w:b w:val="0"/>
          <w:sz w:val="20"/>
        </w:rPr>
        <w:t>Please check any of the following conditions you have had or currently have:</w:t>
      </w:r>
    </w:p>
    <w:p>
      <w:r>
        <w:rPr>
          <w:b w:val="0"/>
          <w:sz w:val="20"/>
        </w:rPr>
        <w:t>☐ Diabetes</w:t>
      </w:r>
    </w:p>
    <w:p>
      <w:r>
        <w:rPr>
          <w:b w:val="0"/>
          <w:sz w:val="20"/>
        </w:rPr>
        <w:t>☐ Hypertension (High Blood Pressure)</w:t>
      </w:r>
    </w:p>
    <w:p>
      <w:r>
        <w:rPr>
          <w:b w:val="0"/>
          <w:sz w:val="20"/>
        </w:rPr>
        <w:t>☐ Heart Disease</w:t>
      </w:r>
    </w:p>
    <w:p>
      <w:r>
        <w:rPr>
          <w:b w:val="0"/>
          <w:sz w:val="20"/>
        </w:rPr>
        <w:t>☐ Stroke</w:t>
      </w:r>
    </w:p>
    <w:p>
      <w:r>
        <w:rPr>
          <w:b w:val="0"/>
          <w:sz w:val="20"/>
        </w:rPr>
        <w:t>☐ Asthma or COPD</w:t>
      </w:r>
    </w:p>
    <w:p>
      <w:r>
        <w:rPr>
          <w:b w:val="0"/>
          <w:sz w:val="20"/>
        </w:rPr>
        <w:t>☐ Cancer</w:t>
      </w:r>
    </w:p>
    <w:p>
      <w:r>
        <w:rPr>
          <w:b w:val="0"/>
          <w:sz w:val="20"/>
        </w:rPr>
        <w:t>☐ Kidney Disease</w:t>
      </w:r>
    </w:p>
    <w:p>
      <w:r>
        <w:rPr>
          <w:b w:val="0"/>
          <w:sz w:val="20"/>
        </w:rPr>
        <w:t>☐ Liver Disease</w:t>
      </w:r>
    </w:p>
    <w:p>
      <w:r>
        <w:rPr>
          <w:b w:val="0"/>
          <w:sz w:val="20"/>
        </w:rPr>
        <w:t>☐ Thyroid Disease</w:t>
      </w:r>
    </w:p>
    <w:p>
      <w:r>
        <w:rPr>
          <w:b w:val="0"/>
          <w:sz w:val="20"/>
        </w:rPr>
        <w:t>☐ Arthritis</w:t>
      </w:r>
    </w:p>
    <w:p>
      <w:r>
        <w:rPr>
          <w:b w:val="0"/>
          <w:sz w:val="20"/>
        </w:rPr>
        <w:t>☐ Depression or Anxiety</w:t>
      </w:r>
    </w:p>
    <w:p>
      <w:r>
        <w:rPr>
          <w:b w:val="0"/>
          <w:sz w:val="20"/>
        </w:rPr>
        <w:t>☐ Allergies (please specify): _____________________________________________</w:t>
      </w:r>
    </w:p>
    <w:p>
      <w:r>
        <w:rPr>
          <w:b w:val="0"/>
          <w:sz w:val="20"/>
        </w:rPr>
        <w:t>☐ Other (please specify): ________________________________________________</w:t>
      </w:r>
    </w:p>
    <w:p/>
    <w:p>
      <w:r>
        <w:rPr>
          <w:b/>
          <w:sz w:val="20"/>
        </w:rPr>
        <w:t>Current Medications</w:t>
      </w:r>
    </w:p>
    <w:p>
      <w:r>
        <w:rPr>
          <w:b w:val="0"/>
          <w:sz w:val="20"/>
        </w:rPr>
        <w:t>Please list all medications, including over-the-counter and supplements: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Allergies</w:t>
      </w:r>
    </w:p>
    <w:p>
      <w:r>
        <w:rPr>
          <w:b w:val="0"/>
          <w:sz w:val="20"/>
        </w:rPr>
        <w:t>Please list any known allergies (medications, food, environmental):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Consent and Authorization</w:t>
      </w:r>
    </w:p>
    <w:p>
      <w:r>
        <w:rPr>
          <w:b w:val="0"/>
          <w:sz w:val="20"/>
        </w:rPr>
        <w:t>I hereby authorize the healthcare providers and staff of this practice to provide medical care and treatment as deemed necessary.</w:t>
      </w:r>
    </w:p>
    <w:p/>
    <w:p>
      <w:r>
        <w:rPr>
          <w:b w:val="0"/>
          <w:sz w:val="20"/>
        </w:rPr>
        <w:t>I authorize the release of any medical information necessary to process insurance claims and for other healthcare providers involved in my care.</w:t>
      </w:r>
    </w:p>
    <w:p/>
    <w:p>
      <w:r>
        <w:rPr>
          <w:b w:val="0"/>
          <w:sz w:val="20"/>
        </w:rPr>
        <w:t>I understand that I am financially responsible for all charges not covered by my insurance.</w:t>
      </w:r>
    </w:p>
    <w:p/>
    <w:p>
      <w:r>
        <w:rPr>
          <w:b w:val="0"/>
          <w:sz w:val="20"/>
        </w:rPr>
        <w:t>I acknowledge that I have received, read, and understand the Notice of Privacy Practices.</w:t>
      </w:r>
    </w:p>
    <w:p/>
    <w:p>
      <w:r>
        <w:rPr>
          <w:b w:val="0"/>
          <w:sz w:val="20"/>
        </w:rPr>
        <w:t>Patient Signature: ____________________________________________</w:t>
      </w:r>
    </w:p>
    <w:p>
      <w:r>
        <w:rPr>
          <w:b w:val="0"/>
          <w:sz w:val="20"/>
        </w:rPr>
        <w:t>Printed Name: _______________________________________________</w:t>
      </w:r>
    </w:p>
    <w:p>
      <w:r>
        <w:rPr>
          <w:b w:val="0"/>
          <w:sz w:val="20"/>
        </w:rPr>
        <w:t>Date: ______________________________________________________</w:t>
      </w:r>
    </w:p>
    <w:p/>
    <w:p/>
    <w:p>
      <w:r>
        <w:rPr>
          <w:b/>
          <w:sz w:val="20"/>
        </w:rPr>
        <w:t>Witness/Staff Use Only</w:t>
      </w:r>
    </w:p>
    <w:p>
      <w:r>
        <w:rPr>
          <w:b w:val="0"/>
          <w:sz w:val="20"/>
        </w:rPr>
        <w:t>Staff Name: _________________________________________________</w:t>
      </w:r>
    </w:p>
    <w:p>
      <w:r>
        <w:rPr>
          <w:b w:val="0"/>
          <w:sz w:val="20"/>
        </w:rPr>
        <w:t>Staff Signature: _____________________________________________</w:t>
      </w:r>
    </w:p>
    <w:p>
      <w:r>
        <w:rPr>
          <w:b w:val="0"/>
          <w:sz w:val="20"/>
        </w:rPr>
        <w:t>Date: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/ STAFF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  <w:br/>
              <w:t>Date: 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  <w:br/>
              <w:t>Date: 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https://formtemplate-us.com/new-patient-registration-form/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new-patient-registration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