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NEWSLETTER SIGNUP FORM</w:t>
      </w:r>
    </w:p>
    <w:p/>
    <w:p/>
    <w:p>
      <w:r>
        <w:rPr>
          <w:b w:val="0"/>
          <w:sz w:val="20"/>
        </w:rPr>
        <w:t>Welcome! Please fill out the form below to subscribe to our newsletter and stay updated with the latest news, offers, and events.</w:t>
      </w:r>
    </w:p>
    <w:p/>
    <w:p/>
    <w:p>
      <w:r>
        <w:rPr>
          <w:b/>
          <w:sz w:val="20"/>
        </w:rPr>
        <w:t>Personal Information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</w:t>
      </w:r>
    </w:p>
    <w:p>
      <w:r>
        <w:rPr>
          <w:b w:val="0"/>
          <w:sz w:val="20"/>
        </w:rPr>
        <w:t>Phone Number (optional): ___________________________________________________</w:t>
      </w:r>
    </w:p>
    <w:p/>
    <w:p>
      <w:r>
        <w:rPr>
          <w:b/>
          <w:sz w:val="20"/>
        </w:rPr>
        <w:t>Mailing Address (optional)</w:t>
      </w:r>
    </w:p>
    <w:p>
      <w:r>
        <w:rPr>
          <w:b w:val="0"/>
          <w:sz w:val="20"/>
        </w:rPr>
        <w:t>Street Address: ____________________________________________________________</w:t>
      </w:r>
    </w:p>
    <w:p>
      <w:r>
        <w:rPr>
          <w:b w:val="0"/>
          <w:sz w:val="20"/>
        </w:rPr>
        <w:t>City: _________________________________   State: ________   ZIP Code: ______</w:t>
      </w:r>
    </w:p>
    <w:p>
      <w:r>
        <w:rPr>
          <w:b w:val="0"/>
          <w:sz w:val="20"/>
        </w:rPr>
        <w:t>Country: __________________________________________________________________</w:t>
      </w:r>
    </w:p>
    <w:p/>
    <w:p>
      <w:r>
        <w:rPr>
          <w:b/>
          <w:sz w:val="20"/>
        </w:rPr>
        <w:t>Newsletter Preferences</w:t>
      </w:r>
    </w:p>
    <w:p>
      <w:r>
        <w:rPr>
          <w:b w:val="0"/>
          <w:sz w:val="20"/>
        </w:rPr>
        <w:t>Please select your topics of interest (check all that apply):</w:t>
      </w:r>
    </w:p>
    <w:p>
      <w:r>
        <w:rPr>
          <w:b w:val="0"/>
          <w:sz w:val="20"/>
        </w:rPr>
        <w:t>[  ] Promotions and Discounts</w:t>
      </w:r>
    </w:p>
    <w:p>
      <w:r>
        <w:rPr>
          <w:b w:val="0"/>
          <w:sz w:val="20"/>
        </w:rPr>
        <w:t>[  ] Company News and Updates</w:t>
      </w:r>
    </w:p>
    <w:p>
      <w:r>
        <w:rPr>
          <w:b w:val="0"/>
          <w:sz w:val="20"/>
        </w:rPr>
        <w:t>[  ] Events and Webinars</w:t>
      </w:r>
    </w:p>
    <w:p>
      <w:r>
        <w:rPr>
          <w:b w:val="0"/>
          <w:sz w:val="20"/>
        </w:rPr>
        <w:t>[  ] Product Announcements</w:t>
      </w:r>
    </w:p>
    <w:p/>
    <w:p>
      <w:r>
        <w:rPr>
          <w:b/>
          <w:sz w:val="20"/>
        </w:rPr>
        <w:t>Consent and Privacy Agreement</w:t>
      </w:r>
    </w:p>
    <w:p>
      <w:r>
        <w:rPr>
          <w:b w:val="0"/>
          <w:sz w:val="20"/>
        </w:rPr>
        <w:t>By signing below and submitting this form, you agree to receive newsletters and communications from us via email and/or phone,</w:t>
      </w:r>
    </w:p>
    <w:p>
      <w:r>
        <w:rPr>
          <w:b w:val="0"/>
          <w:sz w:val="20"/>
        </w:rPr>
        <w:t>subject to the terms of our Privacy Policy. You acknowledge that your personal data will be processed lawfully, fairly, and transparently</w:t>
      </w:r>
    </w:p>
    <w:p>
      <w:r>
        <w:rPr>
          <w:b w:val="0"/>
          <w:sz w:val="20"/>
        </w:rPr>
        <w:t>in accordance with applicable United States data protection laws. You may unsubscribe at any time by following the instructions</w:t>
      </w:r>
    </w:p>
    <w:p>
      <w:r>
        <w:rPr>
          <w:b w:val="0"/>
          <w:sz w:val="20"/>
        </w:rPr>
        <w:t>included in every newsletter or by contacting us directly.</w:t>
      </w:r>
    </w:p>
    <w:p/>
    <w:p>
      <w:r>
        <w:rPr>
          <w:b/>
          <w:sz w:val="20"/>
        </w:rPr>
        <w:t>Please confirm that you are at least 18 years old and legally permitted to receive electronic communications:</w:t>
      </w:r>
    </w:p>
    <w:p>
      <w:r>
        <w:rPr>
          <w:b w:val="0"/>
          <w:sz w:val="20"/>
        </w:rPr>
        <w:t>[  ] Yes, I am 18 years of age or older.</w:t>
      </w:r>
    </w:p>
    <w:p/>
    <w:p/>
    <w:p>
      <w:r>
        <w:rPr>
          <w:b/>
          <w:sz w:val="20"/>
        </w:rPr>
        <w:t>Liability Disclaimer</w:t>
      </w:r>
    </w:p>
    <w:p>
      <w:r>
        <w:rPr>
          <w:b w:val="0"/>
          <w:sz w:val="20"/>
        </w:rPr>
        <w:t>We make every effort to ensure the accuracy and reliability of the content included in our newsletters. However, we disclaim any liability</w:t>
      </w:r>
    </w:p>
    <w:p>
      <w:r>
        <w:rPr>
          <w:b w:val="0"/>
          <w:sz w:val="20"/>
        </w:rPr>
        <w:t>for damages arising from the use or inability to use the information provided. Subscriptions are at your own discretion and risk.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Subscriber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Email: __________________________________________</w:t>
            </w:r>
          </w:p>
        </w:tc>
      </w:tr>
    </w:tbl>
    <w:p/>
    <w:p/>
    <w:p>
      <w:pPr>
        <w:jc w:val="center"/>
      </w:pPr>
      <w:r>
        <w:rPr>
          <w:b/>
          <w:sz w:val="20"/>
        </w:rPr>
        <w:t>Thank you for subscribing to our newsletter!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https://formtemplate-us.com/newsletter-signup-form/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newsletter-signup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