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NONPROFIT DONATION FORM</w:t>
      </w:r>
    </w:p>
    <w:p/>
    <w:p>
      <w:r>
        <w:rPr>
          <w:b w:val="0"/>
          <w:sz w:val="20"/>
        </w:rPr>
        <w:t>Thank you for your generous support. Please complete the following form to make your donation to our nonprofit organization.</w:t>
      </w:r>
    </w:p>
    <w:p/>
    <w:p>
      <w:r>
        <w:rPr>
          <w:b/>
          <w:sz w:val="20"/>
        </w:rPr>
        <w:t>Donor Information</w:t>
      </w:r>
    </w:p>
    <w:p>
      <w:r>
        <w:rPr>
          <w:b w:val="0"/>
          <w:sz w:val="20"/>
        </w:rPr>
        <w:t>Full Name: ________________________________________________________________</w:t>
      </w:r>
    </w:p>
    <w:p>
      <w:r>
        <w:rPr>
          <w:b w:val="0"/>
          <w:sz w:val="20"/>
        </w:rPr>
        <w:t>Organization (if applicable): _______________________________________________</w:t>
      </w:r>
    </w:p>
    <w:p>
      <w:r>
        <w:rPr>
          <w:b w:val="0"/>
          <w:sz w:val="20"/>
        </w:rPr>
        <w:t>Address: _________________________________________________________________</w:t>
      </w:r>
    </w:p>
    <w:p>
      <w:r>
        <w:rPr>
          <w:b w:val="0"/>
          <w:sz w:val="20"/>
        </w:rPr>
        <w:t>City: ____________________________ State: _____________ ZIP Code: 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Donation Details</w:t>
      </w:r>
    </w:p>
    <w:p>
      <w:r>
        <w:rPr>
          <w:b w:val="0"/>
          <w:sz w:val="20"/>
        </w:rPr>
        <w:t>Type of Donation (check one):</w:t>
      </w:r>
    </w:p>
    <w:p>
      <w:r>
        <w:rPr>
          <w:b w:val="0"/>
          <w:sz w:val="20"/>
        </w:rPr>
        <w:t xml:space="preserve">  [ ] Cash/Check    [ ] Credit Card    [ ] Stock/Securities    [ ] In-Kind</w:t>
      </w:r>
    </w:p>
    <w:p>
      <w:r>
        <w:rPr>
          <w:b w:val="0"/>
          <w:sz w:val="20"/>
        </w:rPr>
        <w:t>Donation Amount: $____________________</w:t>
      </w:r>
    </w:p>
    <w:p>
      <w:r>
        <w:rPr>
          <w:b w:val="0"/>
          <w:sz w:val="20"/>
        </w:rPr>
        <w:t>If In-Kind Donation, please describe: ______________________________________</w:t>
      </w:r>
    </w:p>
    <w:p>
      <w:r>
        <w:rPr>
          <w:b w:val="0"/>
          <w:sz w:val="20"/>
        </w:rPr>
        <w:t>___________________________________________________________________________</w:t>
      </w:r>
    </w:p>
    <w:p>
      <w:r>
        <w:rPr>
          <w:b w:val="0"/>
          <w:sz w:val="20"/>
        </w:rPr>
        <w:t>Date of Donation: _____________________________</w:t>
      </w:r>
    </w:p>
    <w:p/>
    <w:p>
      <w:r>
        <w:rPr>
          <w:b/>
          <w:sz w:val="20"/>
        </w:rPr>
        <w:t>Payment Information</w:t>
      </w:r>
    </w:p>
    <w:p>
      <w:r>
        <w:rPr>
          <w:b w:val="0"/>
          <w:sz w:val="20"/>
        </w:rPr>
        <w:t>For Credit Card Donations, please complete the following:</w:t>
      </w:r>
    </w:p>
    <w:p>
      <w:r>
        <w:rPr>
          <w:b w:val="0"/>
          <w:sz w:val="20"/>
        </w:rPr>
        <w:t>Card Type (Visa, MasterCard, Amex, etc.): ___________________________</w:t>
      </w:r>
    </w:p>
    <w:p>
      <w:r>
        <w:rPr>
          <w:b w:val="0"/>
          <w:sz w:val="20"/>
        </w:rPr>
        <w:t>Name on Card: _______________________________________________________</w:t>
      </w:r>
    </w:p>
    <w:p>
      <w:r>
        <w:rPr>
          <w:b w:val="0"/>
          <w:sz w:val="20"/>
        </w:rPr>
        <w:t>Card Number: _______________________________________________________</w:t>
      </w:r>
    </w:p>
    <w:p>
      <w:r>
        <w:rPr>
          <w:b w:val="0"/>
          <w:sz w:val="20"/>
        </w:rPr>
        <w:t>Expiration Date (MM/YY): _______________ Security Code (CVV): _______</w:t>
      </w:r>
    </w:p>
    <w:p>
      <w:r>
        <w:rPr>
          <w:b w:val="0"/>
          <w:sz w:val="20"/>
        </w:rPr>
        <w:t>Billing Address (if different from above): ____________________________</w:t>
      </w:r>
    </w:p>
    <w:p>
      <w:r>
        <w:rPr>
          <w:b w:val="0"/>
          <w:sz w:val="20"/>
        </w:rPr>
        <w:t>___________________________________________________________________</w:t>
      </w:r>
    </w:p>
    <w:p/>
    <w:p>
      <w:r>
        <w:rPr>
          <w:b/>
          <w:sz w:val="20"/>
        </w:rPr>
        <w:t>Tax Deductibility</w:t>
      </w:r>
    </w:p>
    <w:p>
      <w:r>
        <w:rPr>
          <w:b w:val="0"/>
          <w:sz w:val="20"/>
        </w:rPr>
        <w:t>Our organization is a registered 501(c)(3) nonprofit under United States law. Your donation is tax-deductible to the extent allowed by law. No goods or services were provided in exchange for this donation unless otherwise indicated.</w:t>
      </w:r>
    </w:p>
    <w:p/>
    <w:p>
      <w:r>
        <w:rPr>
          <w:b/>
          <w:sz w:val="20"/>
        </w:rPr>
        <w:t>Donation Acknowledgement and Authorization</w:t>
      </w:r>
    </w:p>
    <w:p>
      <w:r>
        <w:rPr>
          <w:b w:val="0"/>
          <w:sz w:val="20"/>
        </w:rPr>
        <w:t>By signing below, I certify that I am authorized to make this donation and acknowledge that this donation is made voluntarily without expectation of goods or services, except as stated herein. I understand that this donation is irrevocable and that the nonprofit organization may use it at its discretion consistent with its mission.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 SIGNATURE</w:t>
            </w:r>
          </w:p>
        </w:tc>
        <w:tc>
          <w:tcPr>
            <w:tcW w:type="dxa" w:w="4986"/>
            <w:tcBorders>
              <w:top w:val="nil"/>
              <w:left w:val="nil"/>
              <w:bottom w:val="nil"/>
              <w:right w:val="nil"/>
              <w:insideH w:val="nil"/>
              <w:insideV w:val="nil"/>
            </w:tcBorders>
          </w:tcPr>
          <w:p>
            <w:pPr>
              <w:jc w:val="center"/>
            </w:pPr>
            <w:r>
              <w:t>NONPROFIT REPRESENTATIVE</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p/>
    <w:p>
      <w:r>
        <w:rPr>
          <w:b/>
          <w:sz w:val="20"/>
        </w:rPr>
        <w:t>Additional Legal Terms</w:t>
      </w:r>
    </w:p>
    <w:p>
      <w:r>
        <w:rPr>
          <w:b w:val="0"/>
          <w:sz w:val="20"/>
        </w:rPr>
        <w:t>1. Gift Acceptance: The nonprofit reserves the right to refuse any donation that does not align with its mission or policies.</w:t>
      </w:r>
    </w:p>
    <w:p/>
    <w:p>
      <w:r>
        <w:rPr>
          <w:b w:val="0"/>
          <w:sz w:val="20"/>
        </w:rPr>
        <w:t>2. Use of Donation: All donations will be used in accordance with the nonprofit’s mission and applicable laws.</w:t>
      </w:r>
    </w:p>
    <w:p/>
    <w:p>
      <w:r>
        <w:rPr>
          <w:b w:val="0"/>
          <w:sz w:val="20"/>
        </w:rPr>
        <w:t>3. Confidentiality: Donor information will be kept confidential and used only for nonprofit communication and legal compliance.</w:t>
      </w:r>
    </w:p>
    <w:p/>
    <w:p>
      <w:r>
        <w:rPr>
          <w:b w:val="0"/>
          <w:sz w:val="20"/>
        </w:rPr>
        <w:t>4. No Transfer of Ownership: Donor retains no ownership or control over the use of donated funds or property after donation is accepted.</w:t>
      </w:r>
    </w:p>
    <w:p/>
    <w:p>
      <w:r>
        <w:rPr>
          <w:b w:val="0"/>
          <w:sz w:val="20"/>
        </w:rPr>
        <w:t>5. Governing Law and Jurisdiction: This agreement shall be governed by and construed in accordance with the laws of the United States and the state in which the nonprofit is incorporated. Any disputes arising hereunder shall be subject to the exclusive jurisdiction of the appropriate courts in that state.</w:t>
      </w:r>
    </w:p>
    <w:p/>
    <w:p>
      <w:r>
        <w:br w:type="page"/>
      </w:r>
    </w:p>
    <w:p>
      <w:pPr>
        <w:jc w:val="center"/>
      </w:pPr>
      <w:r>
        <w:rPr>
          <w:color w:val="555555"/>
          <w:sz w:val="24"/>
        </w:rPr>
        <w:t>Original source of this document:</w:t>
      </w:r>
    </w:p>
    <w:p>
      <w:pPr>
        <w:jc w:val="center"/>
      </w:pPr>
      <w:hyperlink r:id="rId9">
        <w:r>
          <w:rPr>
            <w:color w:val="0000FF"/>
            <w:u w:val="single"/>
          </w:rPr>
          <w:t>https://formtemplate-us.com/non-profit-donation-form/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non-profit-don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