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NURSING HOME ROOM CHANGE FORM</w:t>
      </w:r>
    </w:p>
    <w:p/>
    <w:p/>
    <w:p>
      <w:r>
        <w:rPr>
          <w:b/>
          <w:sz w:val="20"/>
        </w:rPr>
        <w:t>Resident Information</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Resident ID Number: ______________________________________________________</w:t>
      </w:r>
    </w:p>
    <w:p>
      <w:r>
        <w:rPr>
          <w:b w:val="0"/>
          <w:sz w:val="20"/>
        </w:rPr>
        <w:t>Current Room Number: _____________________________________________________</w:t>
      </w:r>
    </w:p>
    <w:p>
      <w:r>
        <w:rPr>
          <w:b w:val="0"/>
          <w:sz w:val="20"/>
        </w:rPr>
        <w:t>Current Wing/Floor: ______________________________________________________</w:t>
      </w:r>
    </w:p>
    <w:p/>
    <w:p>
      <w:r>
        <w:rPr>
          <w:b/>
          <w:sz w:val="20"/>
        </w:rPr>
        <w:t>Requested New Room Information</w:t>
      </w:r>
    </w:p>
    <w:p>
      <w:r>
        <w:rPr>
          <w:b w:val="0"/>
          <w:sz w:val="20"/>
        </w:rPr>
        <w:t>New Room Number: _________________________________________________________</w:t>
      </w:r>
    </w:p>
    <w:p>
      <w:r>
        <w:rPr>
          <w:b w:val="0"/>
          <w:sz w:val="20"/>
        </w:rPr>
        <w:t>New Wing/Floor: __________________________________________________________</w:t>
      </w:r>
    </w:p>
    <w:p>
      <w:r>
        <w:rPr>
          <w:b w:val="0"/>
          <w:sz w:val="20"/>
        </w:rPr>
        <w:t>Reason for Room Change (Check all that apply):</w:t>
      </w:r>
    </w:p>
    <w:p>
      <w:r>
        <w:rPr>
          <w:b w:val="0"/>
          <w:sz w:val="20"/>
        </w:rPr>
        <w:t xml:space="preserve">  [ ] Medical Necessity</w:t>
      </w:r>
    </w:p>
    <w:p>
      <w:r>
        <w:rPr>
          <w:b w:val="0"/>
          <w:sz w:val="20"/>
        </w:rPr>
        <w:t xml:space="preserve">  [ ] Resident Request</w:t>
      </w:r>
    </w:p>
    <w:p>
      <w:r>
        <w:rPr>
          <w:b w:val="0"/>
          <w:sz w:val="20"/>
        </w:rPr>
        <w:t xml:space="preserve">  [ ] Family Request</w:t>
      </w:r>
    </w:p>
    <w:p>
      <w:r>
        <w:rPr>
          <w:b w:val="0"/>
          <w:sz w:val="20"/>
        </w:rPr>
        <w:t xml:space="preserve">  [ ] Staff Recommendation</w:t>
      </w:r>
    </w:p>
    <w:p>
      <w:r>
        <w:rPr>
          <w:b w:val="0"/>
          <w:sz w:val="20"/>
        </w:rPr>
        <w:t xml:space="preserve">  [ ] Other (Specify): _________________________________________________</w:t>
      </w:r>
    </w:p>
    <w:p/>
    <w:p>
      <w:r>
        <w:rPr>
          <w:b/>
          <w:sz w:val="20"/>
        </w:rPr>
        <w:t>Medical and Safety Considerations</w:t>
      </w:r>
    </w:p>
    <w:p>
      <w:r>
        <w:rPr>
          <w:b w:val="0"/>
          <w:sz w:val="20"/>
        </w:rPr>
        <w:t>Please specify any medical or safety concerns related to the room change:</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Room Change Details and Conditions</w:t>
      </w:r>
    </w:p>
    <w:p>
      <w:r>
        <w:rPr>
          <w:b w:val="0"/>
          <w:sz w:val="20"/>
        </w:rPr>
        <w:t>1. The nursing home agrees to transfer the resident to the requested room subject to availability and suitability.</w:t>
      </w:r>
    </w:p>
    <w:p>
      <w:r>
        <w:rPr>
          <w:b w:val="0"/>
          <w:sz w:val="20"/>
        </w:rPr>
        <w:t>2. The resident and/or responsible party acknowledges that the facility will make reasonable efforts to accommodate the preferences and medical needs of the resident.</w:t>
      </w:r>
    </w:p>
    <w:p>
      <w:r>
        <w:rPr>
          <w:b w:val="0"/>
          <w:sz w:val="20"/>
        </w:rPr>
        <w:t>3. The resident understands that room assignments may be changed based on facility operational needs and regulatory requirements.</w:t>
      </w:r>
    </w:p>
    <w:p>
      <w:r>
        <w:rPr>
          <w:b w:val="0"/>
          <w:sz w:val="20"/>
        </w:rPr>
        <w:t>4. The resident and/or responsible party agrees to comply with facility policies related to room changes and to cooperate with the staff during the transfer.</w:t>
      </w:r>
    </w:p>
    <w:p>
      <w:r>
        <w:rPr>
          <w:b w:val="0"/>
          <w:sz w:val="20"/>
        </w:rPr>
        <w:t>5. Any personal belongings must be packed and prepared for transfer by the resident or responsible party prior to the move.</w:t>
      </w:r>
    </w:p>
    <w:p/>
    <w:p>
      <w:r>
        <w:rPr>
          <w:b/>
          <w:sz w:val="20"/>
        </w:rPr>
        <w:t>Liability and Indemnification</w:t>
      </w:r>
    </w:p>
    <w:p>
      <w:r>
        <w:rPr>
          <w:b w:val="0"/>
          <w:sz w:val="20"/>
        </w:rPr>
        <w:t>The nursing home shall exercise reasonable care in the transfer and placement of the resident; however, the nursing home is not responsible for loss or damage to personal property during the move unless caused by gross negligence.</w:t>
      </w:r>
    </w:p>
    <w:p>
      <w:r>
        <w:rPr>
          <w:b w:val="0"/>
          <w:sz w:val="20"/>
        </w:rPr>
        <w:t>The resident and/or responsible party releases and holds harmless the nursing home, its employees, agents, and affiliates from any claims arising from the room change process except for willful misconduct or gross negligence.</w:t>
      </w:r>
    </w:p>
    <w:p/>
    <w:p>
      <w:r>
        <w:rPr>
          <w:b/>
          <w:sz w:val="20"/>
        </w:rPr>
        <w:t>Acknowledgments and Agreements</w:t>
      </w:r>
    </w:p>
    <w:p>
      <w:r>
        <w:rPr>
          <w:b w:val="0"/>
          <w:sz w:val="20"/>
        </w:rPr>
        <w:t>By signing below, the resident and/or responsible party acknowledges and agrees to the terms and conditions of this Room Change Form, as well as the policies and regulations of the nursing home.</w:t>
      </w:r>
    </w:p>
    <w:p>
      <w:r>
        <w:rPr>
          <w:b w:val="0"/>
          <w:sz w:val="20"/>
        </w:rPr>
        <w:t>The nursing home representative confirms that the resident has been informed of the room change details and that the resident’s medical and personal needs have been considered.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Resident / Responsible Party</w:t>
            </w:r>
          </w:p>
        </w:tc>
        <w:tc>
          <w:tcPr>
            <w:tcW w:type="dxa" w:w="4986"/>
            <w:tcBorders>
              <w:top w:val="nil"/>
              <w:left w:val="nil"/>
              <w:bottom w:val="nil"/>
              <w:right w:val="nil"/>
              <w:insideH w:val="nil"/>
              <w:insideV w:val="nil"/>
            </w:tcBorders>
          </w:tcPr>
          <w:p>
            <w:pPr>
              <w:jc w:val="center"/>
            </w:pPr>
            <w:r>
              <w:t>Nursing Home Representative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Printed Name: __________________________________</w:t>
            </w:r>
          </w:p>
        </w:tc>
      </w:tr>
      <w:tr>
        <w:tc>
          <w:tcPr>
            <w:tcW w:type="dxa" w:w="4986"/>
            <w:tcBorders>
              <w:top w:val="nil"/>
              <w:left w:val="nil"/>
              <w:bottom w:val="nil"/>
              <w:right w:val="nil"/>
              <w:insideH w:val="nil"/>
              <w:insideV w:val="nil"/>
            </w:tcBorders>
          </w:tcPr>
          <w:p>
            <w:r/>
          </w:p>
        </w:tc>
        <w:tc>
          <w:tcPr>
            <w:tcW w:type="dxa" w:w="4986"/>
            <w:tcBorders>
              <w:top w:val="nil"/>
              <w:left w:val="nil"/>
              <w:bottom w:val="nil"/>
              <w:right w:val="nil"/>
              <w:insideH w:val="nil"/>
              <w:insideV w:val="nil"/>
            </w:tcBorders>
          </w:tcPr>
          <w:p>
            <w:pPr>
              <w:jc w:val="center"/>
            </w:pPr>
            <w:r>
              <w:t>Title/Position: ________________________________</w:t>
              <w:br/>
              <w:t>Contact Number: ______________________________</w:t>
            </w:r>
          </w:p>
        </w:tc>
      </w:tr>
    </w:tbl>
    <w:p/>
    <w:p/>
    <w:p>
      <w:r>
        <w:rPr>
          <w:b/>
          <w:sz w:val="20"/>
        </w:rPr>
        <w:t>Facility Contact Information</w:t>
      </w:r>
    </w:p>
    <w:p>
      <w:r>
        <w:rPr>
          <w:b w:val="0"/>
          <w:sz w:val="20"/>
        </w:rPr>
        <w:t>Facility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___________________________________________________________________</w:t>
      </w:r>
    </w:p>
    <w:p/>
    <w:p>
      <w:r>
        <w:rPr>
          <w:b/>
          <w:sz w:val="20"/>
        </w:rPr>
        <w:t>Legal Disclaimer</w:t>
      </w:r>
    </w:p>
    <w:p>
      <w:r>
        <w:rPr>
          <w:b w:val="0"/>
          <w:sz w:val="20"/>
        </w:rPr>
        <w:t>This Room Change Form is intended to comply with applicable laws and regulations of the United States. The nursing home reserves the right to update policies and procedures as required by law or regulatory bodies. This form does not waive any resident rights protected under federal, state, or local law.</w:t>
      </w:r>
    </w:p>
    <w:p>
      <w:r>
        <w:rPr>
          <w:b w:val="0"/>
          <w:sz w:val="20"/>
        </w:rPr>
        <w:t>In the event of any conflict between this form and applicable law, the law shall prevail.</w:t>
      </w:r>
    </w:p>
    <w:p/>
    <w:p/>
    <w:p>
      <w:r>
        <w:rPr>
          <w:b/>
          <w:sz w:val="20"/>
        </w:rPr>
        <w:t>Instructions:</w:t>
      </w:r>
    </w:p>
    <w:p>
      <w:r>
        <w:rPr>
          <w:b w:val="0"/>
          <w:sz w:val="20"/>
        </w:rPr>
        <w:t>1. Complete all required fields accurately.</w:t>
      </w:r>
    </w:p>
    <w:p>
      <w:r>
        <w:rPr>
          <w:b w:val="0"/>
          <w:sz w:val="20"/>
        </w:rPr>
        <w:t>2. Resident or responsible party must review and sign before the room change can be processed.</w:t>
      </w:r>
    </w:p>
    <w:p>
      <w:r>
        <w:rPr>
          <w:b w:val="0"/>
          <w:sz w:val="20"/>
        </w:rPr>
        <w:t>3. Nursing home representative must review resident needs and sign the form.</w:t>
      </w:r>
    </w:p>
    <w:p>
      <w:r>
        <w:rPr>
          <w:b w:val="0"/>
          <w:sz w:val="20"/>
        </w:rPr>
        <w:t>4. Copies of the signed form should be provided to the resident, responsible party, and placed in the resident’s medical record.</w:t>
      </w:r>
    </w:p>
    <w:p/>
    <w:p/>
    <w:p>
      <w:r>
        <w:br w:type="page"/>
      </w:r>
    </w:p>
    <w:p>
      <w:pPr>
        <w:jc w:val="center"/>
      </w:pPr>
      <w:r>
        <w:rPr>
          <w:color w:val="555555"/>
          <w:sz w:val="24"/>
        </w:rPr>
        <w:t>Original source of this document:</w:t>
      </w:r>
    </w:p>
    <w:p>
      <w:pPr>
        <w:jc w:val="center"/>
      </w:pPr>
      <w:hyperlink r:id="rId9">
        <w:r>
          <w:rPr>
            <w:color w:val="0000FF"/>
            <w:u w:val="single"/>
          </w:rPr>
          <w:t>https://formtemplate-us.com/nursing-home-room-change-form/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nursing-home-room-chang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