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OBSERVATION FORM</w:t>
      </w:r>
    </w:p>
    <w:p/>
    <w:p/>
    <w:p>
      <w:r>
        <w:rPr>
          <w:b/>
          <w:sz w:val="20"/>
        </w:rPr>
        <w:t>Observer Information</w:t>
      </w:r>
    </w:p>
    <w:p>
      <w:r>
        <w:rPr>
          <w:b w:val="0"/>
          <w:sz w:val="20"/>
        </w:rPr>
        <w:t>Full Name: ____________________________________________________________</w:t>
      </w:r>
    </w:p>
    <w:p>
      <w:r>
        <w:rPr>
          <w:b w:val="0"/>
          <w:sz w:val="20"/>
        </w:rPr>
        <w:t>Position / Title: ______________________________________________________</w:t>
      </w:r>
    </w:p>
    <w:p>
      <w:r>
        <w:rPr>
          <w:b w:val="0"/>
          <w:sz w:val="20"/>
        </w:rPr>
        <w:t>Organization: _________________________________________________________</w:t>
      </w:r>
    </w:p>
    <w:p>
      <w:r>
        <w:rPr>
          <w:b w:val="0"/>
          <w:sz w:val="20"/>
        </w:rPr>
        <w:t>Contact Information:</w:t>
      </w:r>
    </w:p>
    <w:p>
      <w:r>
        <w:rPr>
          <w:b w:val="0"/>
          <w:sz w:val="20"/>
        </w:rPr>
        <w:t xml:space="preserve">    Phone: ____________________________________________________________</w:t>
      </w:r>
    </w:p>
    <w:p>
      <w:r>
        <w:rPr>
          <w:b w:val="0"/>
          <w:sz w:val="20"/>
        </w:rPr>
        <w:t xml:space="preserve">    Email: _____________________________________________________________</w:t>
      </w:r>
    </w:p>
    <w:p/>
    <w:p>
      <w:r>
        <w:rPr>
          <w:b/>
          <w:sz w:val="20"/>
        </w:rPr>
        <w:t>Subject of Observation</w:t>
      </w:r>
    </w:p>
    <w:p>
      <w:r>
        <w:rPr>
          <w:b w:val="0"/>
          <w:sz w:val="20"/>
        </w:rPr>
        <w:t>Subject Name / Identifier: ______________________________________________</w:t>
      </w:r>
    </w:p>
    <w:p>
      <w:r>
        <w:rPr>
          <w:b w:val="0"/>
          <w:sz w:val="20"/>
        </w:rPr>
        <w:t>Location: ______________________________________________________________</w:t>
      </w:r>
    </w:p>
    <w:p>
      <w:r>
        <w:rPr>
          <w:b w:val="0"/>
          <w:sz w:val="20"/>
        </w:rPr>
        <w:t>Observation Period / Time Frame: ________________________________________</w:t>
      </w:r>
    </w:p>
    <w:p>
      <w:r>
        <w:rPr>
          <w:b w:val="0"/>
          <w:sz w:val="20"/>
        </w:rPr>
        <w:t>Purpose of Observation: __________________________________________________</w:t>
      </w:r>
    </w:p>
    <w:p/>
    <w:p>
      <w:r>
        <w:rPr>
          <w:b/>
          <w:sz w:val="20"/>
        </w:rPr>
        <w:t>Observation Details</w:t>
      </w:r>
    </w:p>
    <w:p>
      <w:r>
        <w:rPr>
          <w:b w:val="0"/>
          <w:sz w:val="20"/>
        </w:rPr>
        <w:t>1. Description of Observed Events or Conditions:</w:t>
      </w:r>
    </w:p>
    <w:p>
      <w:r>
        <w:rPr>
          <w:sz w:val="20"/>
        </w:rPr>
        <w:br/>
        <w:br/>
        <w:br/>
        <w:br/>
        <w:br/>
        <w:br/>
        <w:br/>
        <w:br/>
        <w:br/>
        <w:br/>
        <w:br/>
        <w:br/>
        <w:br/>
      </w:r>
    </w:p>
    <w:p>
      <w:r>
        <w:rPr>
          <w:b w:val="0"/>
          <w:sz w:val="20"/>
        </w:rPr>
        <w:t>2. Environmental Conditions (if applicable):</w:t>
      </w:r>
    </w:p>
    <w:p>
      <w:r>
        <w:rPr>
          <w:sz w:val="20"/>
        </w:rPr>
        <w:br/>
        <w:br/>
        <w:br/>
        <w:br/>
        <w:br/>
        <w:br/>
        <w:br/>
        <w:br/>
        <w:br/>
        <w:br/>
        <w:br/>
        <w:br/>
        <w:br/>
      </w:r>
    </w:p>
    <w:p>
      <w:r>
        <w:rPr>
          <w:b w:val="0"/>
          <w:sz w:val="20"/>
        </w:rPr>
        <w:t>3. Equipment, Tools, or Materials Used (if applicable):</w:t>
      </w:r>
    </w:p>
    <w:p>
      <w:r>
        <w:rPr>
          <w:sz w:val="20"/>
        </w:rPr>
        <w:br/>
        <w:br/>
        <w:br/>
        <w:br/>
        <w:br/>
        <w:br/>
        <w:br/>
        <w:br/>
        <w:br/>
        <w:br/>
        <w:br/>
        <w:br/>
        <w:br/>
      </w:r>
    </w:p>
    <w:p>
      <w:r>
        <w:rPr>
          <w:b w:val="0"/>
          <w:sz w:val="20"/>
        </w:rPr>
        <w:t>4. Observed Compliance or Non-Compliance with Policies, Procedures, or Regulations:</w:t>
      </w:r>
    </w:p>
    <w:p>
      <w:r>
        <w:rPr>
          <w:sz w:val="20"/>
        </w:rPr>
        <w:br/>
        <w:br/>
        <w:br/>
        <w:br/>
        <w:br/>
        <w:br/>
        <w:br/>
        <w:br/>
        <w:br/>
        <w:br/>
        <w:br/>
        <w:br/>
        <w:br/>
      </w:r>
    </w:p>
    <w:p/>
    <w:p>
      <w:r>
        <w:rPr>
          <w:b/>
          <w:sz w:val="20"/>
        </w:rPr>
        <w:t>Analysis and Findings</w:t>
      </w:r>
    </w:p>
    <w:p>
      <w:r>
        <w:rPr>
          <w:b w:val="0"/>
          <w:sz w:val="20"/>
        </w:rPr>
        <w:t>Summary of Key Observations:</w:t>
      </w:r>
    </w:p>
    <w:p>
      <w:r>
        <w:rPr>
          <w:sz w:val="20"/>
        </w:rPr>
        <w:br/>
        <w:br/>
        <w:br/>
        <w:br/>
        <w:br/>
        <w:br/>
        <w:br/>
        <w:br/>
        <w:br/>
        <w:br/>
        <w:br/>
        <w:br/>
        <w:br/>
      </w:r>
    </w:p>
    <w:p>
      <w:r>
        <w:rPr>
          <w:b w:val="0"/>
          <w:sz w:val="20"/>
        </w:rPr>
        <w:t>Potential Risks or Issues Identified:</w:t>
      </w:r>
    </w:p>
    <w:p>
      <w:r>
        <w:rPr>
          <w:sz w:val="20"/>
        </w:rPr>
        <w:br/>
        <w:br/>
        <w:br/>
        <w:br/>
        <w:br/>
        <w:br/>
        <w:br/>
        <w:br/>
        <w:br/>
        <w:br/>
        <w:br/>
        <w:br/>
        <w:br/>
      </w:r>
    </w:p>
    <w:p>
      <w:r>
        <w:rPr>
          <w:b w:val="0"/>
          <w:sz w:val="20"/>
        </w:rPr>
        <w:t>Recommendations for Action or Follow-up:</w:t>
      </w:r>
    </w:p>
    <w:p>
      <w:r>
        <w:rPr>
          <w:sz w:val="20"/>
        </w:rPr>
        <w:br/>
        <w:br/>
        <w:br/>
        <w:br/>
        <w:br/>
        <w:br/>
        <w:br/>
        <w:br/>
        <w:br/>
        <w:br/>
        <w:br/>
        <w:br/>
        <w:br/>
      </w:r>
    </w:p>
    <w:p/>
    <w:p>
      <w:r>
        <w:rPr>
          <w:b/>
          <w:sz w:val="20"/>
        </w:rPr>
        <w:t>Legal and Compliance Statement</w:t>
      </w:r>
    </w:p>
    <w:p>
      <w:r>
        <w:rPr>
          <w:b w:val="0"/>
          <w:sz w:val="20"/>
        </w:rPr>
        <w:t>This observation form is prepared in good faith to document the facts and conditions as observed. The information contained herein is accurate to the best knowledge of the observer at the time of the observation. This document may be used as evidence in accordance with applicable United States laws and regulations. Any use or reliance on this form shall be subject to the terms and conditions of governing law. The observer attests that no intentional misrepresentation or omission of material facts has been made.</w:t>
      </w:r>
    </w:p>
    <w:p/>
    <w:p>
      <w:r>
        <w:rPr>
          <w:b/>
          <w:sz w:val="20"/>
        </w:rPr>
        <w:t>Confidentiality</w:t>
      </w:r>
    </w:p>
    <w:p>
      <w:r>
        <w:rPr>
          <w:b w:val="0"/>
          <w:sz w:val="20"/>
        </w:rPr>
        <w:t>This document and the information contained herein are confidential and intended solely for the use of the authorized parties. Unauthorized disclosure, copying, distribution, or use of this information is strictly prohibited and may be unlawful. All recipients agree to maintain the confidentiality of this observation form and to use it only for its intended purposes.</w:t>
      </w:r>
    </w:p>
    <w:p/>
    <w:p>
      <w:r>
        <w:rPr>
          <w:b/>
          <w:sz w:val="20"/>
        </w:rPr>
        <w:t>Signatures and Acknowledgment</w:t>
      </w:r>
    </w:p>
    <w:p>
      <w:r>
        <w:rPr>
          <w:b w:val="0"/>
          <w:sz w:val="20"/>
        </w:rPr>
        <w:t>The undersigned acknowledge the accuracy of the observations and agree to the contents of this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Observer</w:t>
            </w:r>
          </w:p>
        </w:tc>
        <w:tc>
          <w:tcPr>
            <w:tcW w:type="dxa" w:w="4986"/>
            <w:tcBorders>
              <w:top w:val="nil"/>
              <w:left w:val="nil"/>
              <w:bottom w:val="nil"/>
              <w:right w:val="nil"/>
              <w:insideH w:val="nil"/>
              <w:insideV w:val="nil"/>
            </w:tcBorders>
          </w:tcPr>
          <w:p>
            <w:pPr>
              <w:jc w:val="center"/>
            </w:pPr>
            <w:r>
              <w:t>Supervisor / Reviewer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Additional Notes or Remarks:</w:t>
      </w:r>
    </w:p>
    <w:p>
      <w:r>
        <w:rPr>
          <w:sz w:val="20"/>
        </w:rPr>
        <w:br/>
        <w:br/>
        <w:br/>
        <w:br/>
        <w:br/>
        <w:br/>
        <w:br/>
        <w:br/>
        <w:br/>
        <w:br/>
        <w:br/>
        <w:br/>
        <w:br/>
        <w:br/>
        <w:br/>
        <w:br/>
        <w:br/>
        <w:br/>
        <w:br/>
        <w:br/>
      </w:r>
    </w:p>
    <w:p>
      <w:r>
        <w:br w:type="page"/>
      </w:r>
    </w:p>
    <w:p>
      <w:pPr>
        <w:jc w:val="center"/>
      </w:pPr>
      <w:r>
        <w:rPr>
          <w:color w:val="555555"/>
          <w:sz w:val="24"/>
        </w:rPr>
        <w:t>Original source of this document:</w:t>
      </w:r>
    </w:p>
    <w:p>
      <w:pPr>
        <w:jc w:val="center"/>
      </w:pPr>
      <w:hyperlink r:id="rId9">
        <w:r>
          <w:rPr>
            <w:color w:val="0000FF"/>
            <w:u w:val="single"/>
          </w:rPr>
          <w:t>https://formtemplate-us.com/observation-form/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observ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