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OFFICE SUPPLIES ORDER FORM</w:t>
      </w:r>
    </w:p>
    <w:p/>
    <w:p>
      <w:r>
        <w:rPr>
          <w:b/>
          <w:sz w:val="20"/>
        </w:rPr>
        <w:t>Company Information:</w:t>
      </w:r>
    </w:p>
    <w:p>
      <w:r>
        <w:rPr>
          <w:b w:val="0"/>
          <w:sz w:val="20"/>
        </w:rPr>
        <w:t>Company Name: ____________________________________________________________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Vendor Information:</w:t>
      </w:r>
    </w:p>
    <w:p>
      <w:r>
        <w:rPr>
          <w:b w:val="0"/>
          <w:sz w:val="20"/>
        </w:rPr>
        <w:t>Vendor Name: ____________________________________________________________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Order Details:</w:t>
      </w:r>
    </w:p>
    <w:p/>
    <w:tbl>
      <w:tblPr>
        <w:tblStyle w:val="TableGrid"/>
        <w:tblW w:type="auto" w:w="0"/>
        <w:tblLook w:firstColumn="1" w:firstRow="1" w:lastColumn="0" w:lastRow="0" w:noHBand="0" w:noVBand="1" w:val="04A0"/>
      </w:tblPr>
      <w:tblGrid>
        <w:gridCol w:w="1662"/>
        <w:gridCol w:w="1662"/>
        <w:gridCol w:w="1662"/>
        <w:gridCol w:w="1662"/>
        <w:gridCol w:w="1662"/>
        <w:gridCol w:w="1662"/>
      </w:tblGrid>
      <w:tr>
        <w:tc>
          <w:tcPr>
            <w:tcW w:type="dxa" w:w="1662"/>
          </w:tcPr>
          <w:p>
            <w:r>
              <w:rPr>
                <w:sz w:val="20"/>
              </w:rPr>
              <w:t>Item No.</w:t>
            </w:r>
          </w:p>
        </w:tc>
        <w:tc>
          <w:tcPr>
            <w:tcW w:type="dxa" w:w="1662"/>
          </w:tcPr>
          <w:p>
            <w:r>
              <w:rPr>
                <w:sz w:val="20"/>
              </w:rPr>
              <w:t>Description</w:t>
            </w:r>
          </w:p>
        </w:tc>
        <w:tc>
          <w:tcPr>
            <w:tcW w:type="dxa" w:w="1662"/>
          </w:tcPr>
          <w:p>
            <w:r>
              <w:rPr>
                <w:sz w:val="20"/>
              </w:rPr>
              <w:t>Quantity</w:t>
            </w:r>
          </w:p>
        </w:tc>
        <w:tc>
          <w:tcPr>
            <w:tcW w:type="dxa" w:w="1662"/>
          </w:tcPr>
          <w:p>
            <w:r>
              <w:rPr>
                <w:sz w:val="20"/>
              </w:rPr>
              <w:t>Unit Price (USD)</w:t>
            </w:r>
          </w:p>
        </w:tc>
        <w:tc>
          <w:tcPr>
            <w:tcW w:type="dxa" w:w="1662"/>
          </w:tcPr>
          <w:p>
            <w:r>
              <w:rPr>
                <w:sz w:val="20"/>
              </w:rPr>
              <w:t>Total Price (USD)</w:t>
            </w:r>
          </w:p>
        </w:tc>
        <w:tc>
          <w:tcPr>
            <w:tcW w:type="dxa" w:w="1662"/>
          </w:tcPr>
          <w:p>
            <w:r>
              <w:rPr>
                <w:sz w:val="20"/>
              </w:rPr>
              <w:t>Remarks</w:t>
            </w:r>
          </w:p>
        </w:tc>
      </w:tr>
      <w:tr>
        <w:tc>
          <w:tcPr>
            <w:tcW w:type="dxa" w:w="1662"/>
          </w:tcPr>
          <w:p>
            <w:r>
              <w:rPr>
                <w:sz w:val="20"/>
              </w:rPr>
              <w:t>1</w:t>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r>
      <w:tr>
        <w:tc>
          <w:tcPr>
            <w:tcW w:type="dxa" w:w="1662"/>
          </w:tcPr>
          <w:p>
            <w:r>
              <w:rPr>
                <w:sz w:val="20"/>
              </w:rPr>
              <w:t>2</w:t>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r>
      <w:tr>
        <w:tc>
          <w:tcPr>
            <w:tcW w:type="dxa" w:w="1662"/>
          </w:tcPr>
          <w:p>
            <w:r>
              <w:rPr>
                <w:sz w:val="20"/>
              </w:rPr>
              <w:t>3</w:t>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r>
      <w:tr>
        <w:tc>
          <w:tcPr>
            <w:tcW w:type="dxa" w:w="1662"/>
          </w:tcPr>
          <w:p>
            <w:r>
              <w:rPr>
                <w:sz w:val="20"/>
              </w:rPr>
              <w:t>4</w:t>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r>
      <w:tr>
        <w:tc>
          <w:tcPr>
            <w:tcW w:type="dxa" w:w="1662"/>
          </w:tcPr>
          <w:p>
            <w:r>
              <w:rPr>
                <w:sz w:val="20"/>
              </w:rPr>
              <w:t>5</w:t>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r>
      <w:tr>
        <w:tc>
          <w:tcPr>
            <w:tcW w:type="dxa" w:w="1662"/>
          </w:tcPr>
          <w:p>
            <w:r>
              <w:rPr>
                <w:sz w:val="20"/>
              </w:rPr>
              <w:t>6</w:t>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r>
      <w:tr>
        <w:tc>
          <w:tcPr>
            <w:tcW w:type="dxa" w:w="1662"/>
          </w:tcPr>
          <w:p>
            <w:r>
              <w:rPr>
                <w:sz w:val="20"/>
              </w:rPr>
              <w:t>7</w:t>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r>
      <w:tr>
        <w:tc>
          <w:tcPr>
            <w:tcW w:type="dxa" w:w="1662"/>
          </w:tcPr>
          <w:p>
            <w:r>
              <w:rPr>
                <w:sz w:val="20"/>
              </w:rPr>
              <w:t>8</w:t>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r>
      <w:tr>
        <w:tc>
          <w:tcPr>
            <w:tcW w:type="dxa" w:w="1662"/>
          </w:tcPr>
          <w:p>
            <w:r>
              <w:rPr>
                <w:sz w:val="20"/>
              </w:rPr>
              <w:t>9</w:t>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r>
      <w:tr>
        <w:tc>
          <w:tcPr>
            <w:tcW w:type="dxa" w:w="1662"/>
          </w:tcPr>
          <w:p>
            <w:r>
              <w:rPr>
                <w:sz w:val="20"/>
              </w:rPr>
              <w:t>10</w:t>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c>
          <w:tcPr>
            <w:tcW w:type="dxa" w:w="1662"/>
          </w:tcPr>
          <w:p>
            <w:r>
              <w:rPr>
                <w:sz w:val="20"/>
              </w:rPr>
            </w:r>
          </w:p>
        </w:tc>
      </w:tr>
    </w:tbl>
    <w:p/>
    <w:p>
      <w:r>
        <w:rPr>
          <w:b/>
          <w:sz w:val="20"/>
        </w:rPr>
        <w:t>Payment Terms:</w:t>
      </w:r>
    </w:p>
    <w:p>
      <w:r>
        <w:rPr>
          <w:b w:val="0"/>
          <w:sz w:val="20"/>
        </w:rPr>
        <w:t>Payment Method: _________________________________________________________</w:t>
      </w:r>
    </w:p>
    <w:p>
      <w:r>
        <w:rPr>
          <w:b w:val="0"/>
          <w:sz w:val="20"/>
        </w:rPr>
        <w:t>Payment Due Date: _______________________________________________________</w:t>
      </w:r>
    </w:p>
    <w:p>
      <w:r>
        <w:rPr>
          <w:b w:val="0"/>
          <w:sz w:val="20"/>
        </w:rPr>
        <w:t>Late Payment Penalties: _________________________________________________</w:t>
      </w:r>
    </w:p>
    <w:p/>
    <w:p>
      <w:r>
        <w:rPr>
          <w:b/>
          <w:sz w:val="20"/>
        </w:rPr>
        <w:t>Delivery Terms:</w:t>
      </w:r>
    </w:p>
    <w:p>
      <w:r>
        <w:rPr>
          <w:b w:val="0"/>
          <w:sz w:val="20"/>
        </w:rPr>
        <w:t>Delivery Address: _______________________________________________________</w:t>
      </w:r>
    </w:p>
    <w:p>
      <w:r>
        <w:rPr>
          <w:b w:val="0"/>
          <w:sz w:val="20"/>
        </w:rPr>
        <w:t>Delivery Date/Timeframe: _________________________________________________</w:t>
      </w:r>
    </w:p>
    <w:p>
      <w:r>
        <w:rPr>
          <w:b w:val="0"/>
          <w:sz w:val="20"/>
        </w:rPr>
        <w:t>Shipping Method: _________________________________________________________</w:t>
      </w:r>
    </w:p>
    <w:p>
      <w:r>
        <w:rPr>
          <w:b w:val="0"/>
          <w:sz w:val="20"/>
        </w:rPr>
        <w:t>Risk of Loss: Delivery shall be FOB (Free On Board) destination unless otherwise agreed in writing.</w:t>
      </w:r>
    </w:p>
    <w:p/>
    <w:p>
      <w:r>
        <w:rPr>
          <w:b/>
          <w:sz w:val="20"/>
        </w:rPr>
        <w:t>Inspection and Acceptance of Goods:</w:t>
      </w:r>
    </w:p>
    <w:p>
      <w:r>
        <w:rPr>
          <w:b w:val="0"/>
          <w:sz w:val="20"/>
        </w:rPr>
        <w:t>The Buyer shall inspect the delivered goods within _______ business days of receipt. Any defects, shortages, or non-conformities must be reported in writing to the Vendor within this period. Failure to do so shall constitute acceptance of the goods as delivered.</w:t>
      </w:r>
    </w:p>
    <w:p/>
    <w:p>
      <w:r>
        <w:rPr>
          <w:b/>
          <w:sz w:val="20"/>
        </w:rPr>
        <w:t>Warranties:</w:t>
      </w:r>
    </w:p>
    <w:p>
      <w:r>
        <w:rPr>
          <w:b w:val="0"/>
          <w:sz w:val="20"/>
        </w:rPr>
        <w:t>The Vendor warrants that all goods delivered under this Order shall be free from defects in material and workmanship, conform to the specifications and descriptions provided, and be suitable for the intended use. This warranty period is valid for _______ months from the date of acceptance by the Buyer.</w:t>
      </w:r>
    </w:p>
    <w:p/>
    <w:p>
      <w:r>
        <w:rPr>
          <w:b/>
          <w:sz w:val="20"/>
        </w:rPr>
        <w:t>Limitation of Liability:</w:t>
      </w:r>
    </w:p>
    <w:p>
      <w:r>
        <w:rPr>
          <w:b w:val="0"/>
          <w:sz w:val="20"/>
        </w:rPr>
        <w:t>Except for liability arising from gross negligence or willful misconduct, neither party shall be liable for indirect, incidental, consequential, or punitive damages arising out of or related to this Order. The Vendor’s total liability under this Order shall not exceed the total purchase price of the goods ordered.</w:t>
      </w:r>
    </w:p>
    <w:p/>
    <w:p>
      <w:r>
        <w:rPr>
          <w:b/>
          <w:sz w:val="20"/>
        </w:rPr>
        <w:t>Cancellation and Returns:</w:t>
      </w:r>
    </w:p>
    <w:p>
      <w:r>
        <w:rPr>
          <w:b w:val="0"/>
          <w:sz w:val="20"/>
        </w:rPr>
        <w:t>Cancellation of this Order must be made in writing and is subject to Vendor’s approval. Returns are only accepted for defective or non-conforming goods with prior written authorization from the Vendor. Returned goods must be in original packaging and condition unless otherwise agreed.</w:t>
      </w:r>
    </w:p>
    <w:p/>
    <w:p>
      <w:r>
        <w:rPr>
          <w:b/>
          <w:sz w:val="20"/>
        </w:rPr>
        <w:t>Governing Law and Dispute Resolution:</w:t>
      </w:r>
    </w:p>
    <w:p>
      <w:r>
        <w:rPr>
          <w:b w:val="0"/>
          <w:sz w:val="20"/>
        </w:rPr>
        <w:t>This Order shall be governed by and construed in accordance with the laws of the United States of America. Any disputes arising from or related to this Order shall be resolved by binding arbitration under the rules of the American Arbitration Association, conducted in the jurisdiction of the Buyer’s principal place of business.</w:t>
      </w:r>
    </w:p>
    <w:p/>
    <w:p>
      <w:r>
        <w:rPr>
          <w:b/>
          <w:sz w:val="20"/>
        </w:rPr>
        <w:t>Entire Agreement:</w:t>
      </w:r>
    </w:p>
    <w:p>
      <w:r>
        <w:rPr>
          <w:b w:val="0"/>
          <w:sz w:val="20"/>
        </w:rPr>
        <w:t>This Order, including any attachments and incorporated documents, constitutes the entire agreement between the parties relating to the subject matter hereof and supersedes all prior agreements, understandings, and communications, whether written or oral.</w:t>
      </w:r>
    </w:p>
    <w:p/>
    <w:p/>
    <w:p>
      <w:r>
        <w:rPr>
          <w:b/>
          <w:sz w:val="20"/>
        </w:rPr>
        <w:t>Authorized Signatures: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VENDOR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https://formtemplate-us.com/office-supplies-order-form/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office-supplies-ord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