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OPT OUT FORM</w:t>
      </w:r>
    </w:p>
    <w:p/>
    <w:p/>
    <w:p>
      <w:r>
        <w:rPr>
          <w:b w:val="0"/>
          <w:sz w:val="20"/>
        </w:rPr>
        <w:t>This Opt Out Form (Form) allows you to decline participation in specific programs, services, or data collection activities as detailed below. Please read carefully and complete all required sections to effectively exercise your opt-out rights.</w:t>
      </w:r>
    </w:p>
    <w:p/>
    <w:p>
      <w:r>
        <w:rPr>
          <w:b/>
          <w:sz w:val="22"/>
        </w:rPr>
        <w:t>1. Participant Information</w:t>
      </w:r>
    </w:p>
    <w:p>
      <w:r>
        <w:rPr>
          <w:b w:val="0"/>
          <w:sz w:val="20"/>
        </w:rPr>
        <w:t>Full Name: ______________________________________________________________</w:t>
      </w:r>
    </w:p>
    <w:p>
      <w:r>
        <w:rPr>
          <w:b w:val="0"/>
          <w:sz w:val="20"/>
        </w:rPr>
        <w:t>Address: _________________________________________________________________</w:t>
      </w:r>
    </w:p>
    <w:p>
      <w:r>
        <w:rPr>
          <w:b w:val="0"/>
          <w:sz w:val="20"/>
        </w:rPr>
        <w:t>City: ________________________________ State: __________ Zip Code: 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2. Programs/Services Subject to Opt Out</w:t>
      </w:r>
    </w:p>
    <w:p>
      <w:r>
        <w:rPr>
          <w:b w:val="0"/>
          <w:sz w:val="20"/>
        </w:rPr>
        <w:t>Please indicate the program(s) or service(s) from which you wish to opt out by checking the appropriate box(es):</w:t>
      </w:r>
    </w:p>
    <w:p>
      <w:r>
        <w:rPr>
          <w:b w:val="0"/>
          <w:sz w:val="20"/>
        </w:rPr>
        <w:t>☐ Marketing Communications</w:t>
      </w:r>
    </w:p>
    <w:p>
      <w:r>
        <w:rPr>
          <w:b w:val="0"/>
          <w:sz w:val="20"/>
        </w:rPr>
        <w:t>☐ Data Collection &amp; Tracking</w:t>
      </w:r>
    </w:p>
    <w:p>
      <w:r>
        <w:rPr>
          <w:b w:val="0"/>
          <w:sz w:val="20"/>
        </w:rPr>
        <w:t>☐ Research Studies</w:t>
      </w:r>
    </w:p>
    <w:p>
      <w:r>
        <w:rPr>
          <w:b w:val="0"/>
          <w:sz w:val="20"/>
        </w:rPr>
        <w:t>☐ Promotional Offers</w:t>
      </w:r>
    </w:p>
    <w:p>
      <w:r>
        <w:rPr>
          <w:b w:val="0"/>
          <w:sz w:val="20"/>
        </w:rPr>
        <w:t>☐ Other (please specify): _________________________________________________</w:t>
      </w:r>
    </w:p>
    <w:p/>
    <w:p>
      <w:r>
        <w:rPr>
          <w:b/>
          <w:sz w:val="22"/>
        </w:rPr>
        <w:t>3. Opt Out Statement</w:t>
      </w:r>
    </w:p>
    <w:p>
      <w:r>
        <w:rPr>
          <w:b w:val="0"/>
          <w:sz w:val="20"/>
        </w:rPr>
        <w:t>By signing this Form, I hereby elect to opt out of the above-selected program(s) or service(s). I understand that by opting out, I may no longer receive certain communications, benefits, or services related to the selected program(s), and that this opt out will be effective as soon as practicable after receipt of this Form.</w:t>
      </w:r>
    </w:p>
    <w:p/>
    <w:p>
      <w:r>
        <w:rPr>
          <w:b/>
          <w:sz w:val="22"/>
        </w:rPr>
        <w:t>4. Legal Acknowledgments</w:t>
      </w:r>
    </w:p>
    <w:p>
      <w:r>
        <w:rPr>
          <w:b w:val="0"/>
          <w:sz w:val="20"/>
        </w:rPr>
        <w:t>a) I affirm that I am the individual identified above or have the legal authority to make decisions on behalf of the individual identified above.</w:t>
      </w:r>
    </w:p>
    <w:p>
      <w:r>
        <w:rPr>
          <w:b w:val="0"/>
          <w:sz w:val="20"/>
        </w:rPr>
        <w:t>b) I understand that this Opt Out Form does not affect any rights or obligations under any existing contracts or agreements unless explicitly stated.</w:t>
      </w:r>
    </w:p>
    <w:p>
      <w:r>
        <w:rPr>
          <w:b w:val="0"/>
          <w:sz w:val="20"/>
        </w:rPr>
        <w:t>c) I acknowledge that the organization may retain certain information about me as required by law or for legitimate business purposes despite this opt out.</w:t>
      </w:r>
    </w:p>
    <w:p>
      <w:r>
        <w:rPr>
          <w:b w:val="0"/>
          <w:sz w:val="20"/>
        </w:rPr>
        <w:t>d) I understand that if I opt out of data collection or tracking, some services or features may be limited or unavailable.</w:t>
      </w:r>
    </w:p>
    <w:p/>
    <w:p>
      <w:r>
        <w:rPr>
          <w:b/>
          <w:sz w:val="22"/>
        </w:rPr>
        <w:t>5. Effective Date and Duration of Opt Out</w:t>
      </w:r>
    </w:p>
    <w:p>
      <w:r>
        <w:rPr>
          <w:b w:val="0"/>
          <w:sz w:val="20"/>
        </w:rPr>
        <w:t>This opt out will become effective upon receipt and will remain in effect until I provide written notice to revoke this opt out or as otherwise required by applicable law.</w:t>
      </w:r>
    </w:p>
    <w:p/>
    <w:p>
      <w:r>
        <w:rPr>
          <w:b/>
          <w:sz w:val="22"/>
        </w:rPr>
        <w:t>6. Revocation of Opt Out</w:t>
      </w:r>
    </w:p>
    <w:p>
      <w:r>
        <w:rPr>
          <w:b w:val="0"/>
          <w:sz w:val="20"/>
        </w:rPr>
        <w:t>I understand that I may revoke this opt out at any time by submitting a written notice to the organization’s designated contact. Revocation will become effective upon receipt and processing of such notice.</w:t>
      </w:r>
    </w:p>
    <w:p/>
    <w:p>
      <w:r>
        <w:rPr>
          <w:b/>
          <w:sz w:val="22"/>
        </w:rPr>
        <w:t>7. Contact Information for Questions or Concerns</w:t>
      </w:r>
    </w:p>
    <w:p>
      <w:r>
        <w:rPr>
          <w:b w:val="0"/>
          <w:sz w:val="20"/>
        </w:rPr>
        <w:t>If you have any questions or concerns regarding this Opt Out Form or your opt out status, please contact:</w:t>
      </w:r>
    </w:p>
    <w:p>
      <w:r>
        <w:rPr>
          <w:b w:val="0"/>
          <w:sz w:val="20"/>
        </w:rPr>
        <w:t>Organization Name: ________________________________________________________</w:t>
      </w:r>
    </w:p>
    <w:p>
      <w:r>
        <w:rPr>
          <w:b w:val="0"/>
          <w:sz w:val="20"/>
        </w:rPr>
        <w:t>Mailing Address: 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2"/>
        </w:rPr>
        <w:t>8. Signature</w:t>
      </w:r>
    </w:p>
    <w:p>
      <w:r>
        <w:rPr>
          <w:b w:val="0"/>
          <w:sz w:val="20"/>
        </w:rPr>
        <w:t>By signing below, I confirm that I have read and understood this Opt Out Form and that I am executing it voluntarily and knowingly.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(Print): __________________________</w:t>
            </w:r>
          </w:p>
        </w:tc>
        <w:tc>
          <w:tcPr>
            <w:tcW w:type="dxa" w:w="4986"/>
            <w:tcBorders>
              <w:top w:val="nil"/>
              <w:left w:val="nil"/>
              <w:bottom w:val="nil"/>
              <w:right w:val="nil"/>
              <w:insideH w:val="nil"/>
              <w:insideV w:val="nil"/>
            </w:tcBorders>
          </w:tcPr>
          <w:p>
            <w:pPr>
              <w:jc w:val="center"/>
            </w:pPr>
            <w:r>
              <w:t>Name (Print): __________________________</w:t>
            </w:r>
          </w:p>
        </w:tc>
      </w:tr>
    </w:tbl>
    <w:p/>
    <w:p/>
    <w:p>
      <w:r>
        <w:rPr>
          <w:b/>
          <w:sz w:val="22"/>
        </w:rPr>
        <w:t>9. Additional Notes (Optional)</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https://formtemplate-us.com/opt-out-form/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opt-ou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