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PARENTAL PERMISSION FORM</w:t>
      </w:r>
    </w:p>
    <w:p/>
    <w:p/>
    <w:p>
      <w:r>
        <w:rPr>
          <w:b w:val="0"/>
          <w:sz w:val="20"/>
        </w:rPr>
        <w:t>I, the undersigned, hereby grant permission for my child to participate in the activity described below. I acknowledge that I have read and understood the terms and conditions of this permission form.</w:t>
      </w:r>
    </w:p>
    <w:p/>
    <w:p/>
    <w:p>
      <w:r>
        <w:rPr>
          <w:b/>
          <w:sz w:val="20"/>
        </w:rPr>
        <w:t>Child Information:</w:t>
      </w:r>
    </w:p>
    <w:p>
      <w:r>
        <w:rPr>
          <w:b w:val="0"/>
          <w:sz w:val="20"/>
        </w:rPr>
        <w:t>Full Name: ____________________________________________________________</w:t>
      </w:r>
    </w:p>
    <w:p>
      <w:r>
        <w:rPr>
          <w:b w:val="0"/>
          <w:sz w:val="20"/>
        </w:rPr>
        <w:t>Date of Birth: _________________________________________________________</w:t>
      </w:r>
    </w:p>
    <w:p>
      <w:r>
        <w:rPr>
          <w:b w:val="0"/>
          <w:sz w:val="20"/>
        </w:rPr>
        <w:t>Address: _______________________________________________________________</w:t>
      </w:r>
    </w:p>
    <w:p>
      <w:r>
        <w:rPr>
          <w:b w:val="0"/>
          <w:sz w:val="20"/>
        </w:rPr>
        <w:t>Phone Number: _________________________________________________________</w:t>
      </w:r>
    </w:p>
    <w:p>
      <w:r>
        <w:rPr>
          <w:b w:val="0"/>
          <w:sz w:val="20"/>
        </w:rPr>
        <w:t>Emergency Contact Name: _______________________________________________</w:t>
      </w:r>
    </w:p>
    <w:p>
      <w:r>
        <w:rPr>
          <w:b w:val="0"/>
          <w:sz w:val="20"/>
        </w:rPr>
        <w:t>Emergency Contact Phone Number: _______________________________________</w:t>
      </w:r>
    </w:p>
    <w:p/>
    <w:p>
      <w:r>
        <w:rPr>
          <w:b/>
          <w:sz w:val="20"/>
        </w:rPr>
        <w:t>Parent/Guardian Information:</w:t>
      </w:r>
    </w:p>
    <w:p>
      <w:r>
        <w:rPr>
          <w:b w:val="0"/>
          <w:sz w:val="20"/>
        </w:rPr>
        <w:t>Full Name: ____________________________________________________________</w:t>
      </w:r>
    </w:p>
    <w:p>
      <w:r>
        <w:rPr>
          <w:b w:val="0"/>
          <w:sz w:val="20"/>
        </w:rPr>
        <w:t>Relationship to Child: _________________________________________________</w:t>
      </w:r>
    </w:p>
    <w:p>
      <w:r>
        <w:rPr>
          <w:b w:val="0"/>
          <w:sz w:val="20"/>
        </w:rPr>
        <w:t>Address (if different from child): ______________________________________</w:t>
      </w:r>
    </w:p>
    <w:p>
      <w:r>
        <w:rPr>
          <w:b w:val="0"/>
          <w:sz w:val="20"/>
        </w:rPr>
        <w:t>Phone Number: _________________________________________________________</w:t>
      </w:r>
    </w:p>
    <w:p>
      <w:r>
        <w:rPr>
          <w:b w:val="0"/>
          <w:sz w:val="20"/>
        </w:rPr>
        <w:t>Email Address: _________________________________________________________</w:t>
      </w:r>
    </w:p>
    <w:p/>
    <w:p>
      <w:r>
        <w:rPr>
          <w:b/>
          <w:sz w:val="20"/>
        </w:rPr>
        <w:t>Activity Details:</w:t>
      </w:r>
    </w:p>
    <w:p>
      <w:r>
        <w:rPr>
          <w:b w:val="0"/>
          <w:sz w:val="20"/>
        </w:rPr>
        <w:t>Name of Activity/Event: ________________________________________________</w:t>
      </w:r>
    </w:p>
    <w:p>
      <w:r>
        <w:rPr>
          <w:b w:val="0"/>
          <w:sz w:val="20"/>
        </w:rPr>
        <w:t>Location: _____________________________________________________________</w:t>
      </w:r>
    </w:p>
    <w:p>
      <w:r>
        <w:rPr>
          <w:b w:val="0"/>
          <w:sz w:val="20"/>
        </w:rPr>
        <w:t>Date(s) of Activity: _________________________________________________</w:t>
      </w:r>
    </w:p>
    <w:p>
      <w:r>
        <w:rPr>
          <w:b w:val="0"/>
          <w:sz w:val="20"/>
        </w:rPr>
        <w:t>Description of Activity: _______________________________________________</w:t>
      </w:r>
    </w:p>
    <w:p/>
    <w:p>
      <w:r>
        <w:rPr>
          <w:b/>
          <w:sz w:val="20"/>
        </w:rPr>
        <w:t>Medical Authorization and Liability Release:</w:t>
      </w:r>
    </w:p>
    <w:p>
      <w:r>
        <w:rPr>
          <w:b w:val="0"/>
          <w:sz w:val="20"/>
        </w:rPr>
        <w:t>In case of a medical emergency, I authorize the supervising adults and medical personnel to provide necessary medical treatment for my child. I understand that every effort will be made to contact me in the event of an emergency. I release and hold harmless the organizers, volunteers, and representatives from any liability arising from my child's participation in this activity.</w:t>
      </w:r>
    </w:p>
    <w:p/>
    <w:p>
      <w:r>
        <w:rPr>
          <w:b/>
          <w:sz w:val="20"/>
        </w:rPr>
        <w:t>Allergies or Medical Conditions (Please list or write 'None'):</w:t>
      </w:r>
    </w:p>
    <w:p>
      <w:r>
        <w:rPr>
          <w:b w:val="0"/>
          <w:sz w:val="20"/>
        </w:rPr>
        <w:t>______________________________________________________________________</w:t>
      </w:r>
    </w:p>
    <w:p>
      <w:r>
        <w:rPr>
          <w:b w:val="0"/>
          <w:sz w:val="20"/>
        </w:rPr>
        <w:t>______________________________________________________________________</w:t>
      </w:r>
    </w:p>
    <w:p/>
    <w:p>
      <w:r>
        <w:rPr>
          <w:b/>
          <w:sz w:val="20"/>
        </w:rPr>
        <w:t>Medications (Please list all medications your child is currently taking or write 'None'):</w:t>
      </w:r>
    </w:p>
    <w:p>
      <w:r>
        <w:rPr>
          <w:b w:val="0"/>
          <w:sz w:val="20"/>
        </w:rPr>
        <w:t>______________________________________________________________________</w:t>
      </w:r>
    </w:p>
    <w:p>
      <w:r>
        <w:rPr>
          <w:b w:val="0"/>
          <w:sz w:val="20"/>
        </w:rPr>
        <w:t>______________________________________________________________________</w:t>
      </w:r>
    </w:p>
    <w:p/>
    <w:p>
      <w:r>
        <w:rPr>
          <w:b/>
          <w:sz w:val="20"/>
        </w:rPr>
        <w:t>Transportation Authorization:</w:t>
      </w:r>
    </w:p>
    <w:p>
      <w:r>
        <w:rPr>
          <w:b w:val="0"/>
          <w:sz w:val="20"/>
        </w:rPr>
        <w:t>I authorize my child to be transported by organizers or volunteers to and from the event/activity location. I acknowledge that all reasonable safety precautions will be taken during transportation.</w:t>
      </w:r>
    </w:p>
    <w:p/>
    <w:p>
      <w:r>
        <w:rPr>
          <w:b/>
          <w:sz w:val="20"/>
        </w:rPr>
        <w:t>Consent for Photographs and Media:</w:t>
      </w:r>
    </w:p>
    <w:p>
      <w:r>
        <w:rPr>
          <w:b w:val="0"/>
          <w:sz w:val="20"/>
        </w:rPr>
        <w:t>I grant permission for photographs, video recordings, or other media of my child taken during the activity to be used for promotional, educational, or informational purposes. I understand that my child's identity will not be disclosed without additional consent.</w:t>
      </w:r>
    </w:p>
    <w:p/>
    <w:p>
      <w:r>
        <w:rPr>
          <w:b/>
          <w:sz w:val="20"/>
        </w:rPr>
        <w:t>Acknowledgment and Signature:</w:t>
      </w:r>
    </w:p>
    <w:p>
      <w:r>
        <w:rPr>
          <w:b w:val="0"/>
          <w:sz w:val="20"/>
        </w:rPr>
        <w:t>I certify that I am the parent or legal guardian of the child named above. I have read this permission form, understand its contents, and agree to all terms stated herein.</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PARENT/GUARDIAN</w:t>
            </w:r>
          </w:p>
        </w:tc>
        <w:tc>
          <w:tcPr>
            <w:tcW w:type="dxa" w:w="4986"/>
            <w:tcBorders>
              <w:top w:val="nil"/>
              <w:left w:val="nil"/>
              <w:bottom w:val="nil"/>
              <w:right w:val="nil"/>
              <w:insideH w:val="nil"/>
              <w:insideV w:val="nil"/>
            </w:tcBorders>
          </w:tcPr>
          <w:p>
            <w:pPr>
              <w:jc w:val="center"/>
            </w:pPr>
            <w:r>
              <w:t>WITNESS</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  Date: ________________</w:t>
            </w:r>
          </w:p>
        </w:tc>
        <w:tc>
          <w:tcPr>
            <w:tcW w:type="dxa" w:w="4986"/>
            <w:tcBorders>
              <w:top w:val="nil"/>
              <w:left w:val="nil"/>
              <w:bottom w:val="nil"/>
              <w:right w:val="nil"/>
              <w:insideH w:val="nil"/>
              <w:insideV w:val="nil"/>
            </w:tcBorders>
          </w:tcPr>
          <w:p>
            <w:pPr>
              <w:jc w:val="center"/>
            </w:pPr>
            <w:r>
              <w:t>Name: ________________________________  Date: ________________</w:t>
            </w:r>
          </w:p>
        </w:tc>
      </w:tr>
    </w:tbl>
    <w:p/>
    <w:p/>
    <w:p>
      <w:r>
        <w:rPr>
          <w:b/>
          <w:sz w:val="20"/>
        </w:rPr>
        <w:t>Legal Terms:</w:t>
      </w:r>
    </w:p>
    <w:p>
      <w:r>
        <w:rPr>
          <w:b w:val="0"/>
          <w:sz w:val="20"/>
        </w:rPr>
        <w:t>This Parental Permission Form is governed by the laws of the United States of America. Any disputes arising under or related to this form shall be resolved under applicable state or federal law. The invalidity or unenforceability of any provision shall not affect the remaining provisions of this agreement. By signing this form, the undersigned acknowledges having full authority to grant permission and accept the terms herein.</w:t>
      </w:r>
    </w:p>
    <w:p/>
    <w:p/>
    <w:p>
      <w:r>
        <w:br w:type="page"/>
      </w:r>
    </w:p>
    <w:p>
      <w:pPr>
        <w:jc w:val="center"/>
      </w:pPr>
      <w:r>
        <w:rPr>
          <w:color w:val="555555"/>
          <w:sz w:val="24"/>
        </w:rPr>
        <w:t>Original source of this document:</w:t>
      </w:r>
    </w:p>
    <w:p>
      <w:pPr>
        <w:jc w:val="center"/>
      </w:pPr>
      <w:hyperlink r:id="rId9">
        <w:r>
          <w:rPr>
            <w:color w:val="0000FF"/>
            <w:u w:val="single"/>
          </w:rPr>
          <w:t>https://formtemplate-us.com/parent-permission-form/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https://formtemplate-us.com</w:t>
        </w:r>
      </w:hyperlink>
    </w:p>
    <w:p>
      <w:pPr>
        <w:jc w:val="center"/>
      </w:pPr>
      <w:r>
        <w:rPr>
          <w:color w:val="808080"/>
          <w:sz w:val="20"/>
        </w:rPr>
        <w:t>This template is intended exclusively for personal, non-commercial use.</w:t>
        <w:br/>
        <w:t>If distributed or published, the source must be mentioned. © formtemplate-us.com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template-us.com/parent-permission-form/" TargetMode="External"/><Relationship Id="rId10" Type="http://schemas.openxmlformats.org/officeDocument/2006/relationships/hyperlink" Target="https://form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