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PARTS ORDER FORM</w:t>
      </w:r>
    </w:p>
    <w:p/>
    <w:p/>
    <w:p>
      <w:r>
        <w:rPr>
          <w:b/>
          <w:sz w:val="20"/>
        </w:rPr>
        <w:t>Supplier Information:</w:t>
      </w:r>
    </w:p>
    <w:p>
      <w:r>
        <w:rPr>
          <w:b w:val="0"/>
          <w:sz w:val="20"/>
        </w:rPr>
        <w:t>Company Name: ____________________________________________________________</w:t>
      </w:r>
    </w:p>
    <w:p>
      <w:r>
        <w:rPr>
          <w:b w:val="0"/>
          <w:sz w:val="20"/>
        </w:rPr>
        <w:t>Contact Person: 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</w:t>
      </w:r>
    </w:p>
    <w:p>
      <w:r>
        <w:rPr>
          <w:b w:val="0"/>
          <w:sz w:val="20"/>
        </w:rPr>
        <w:t>Billing Address: _________________________________________________________</w:t>
      </w:r>
    </w:p>
    <w:p>
      <w:r>
        <w:rPr>
          <w:b w:val="0"/>
          <w:sz w:val="20"/>
        </w:rPr>
        <w:t>Shipping Address (if different): __________________________________________</w:t>
      </w:r>
    </w:p>
    <w:p/>
    <w:p>
      <w:r>
        <w:rPr>
          <w:b/>
          <w:sz w:val="20"/>
        </w:rPr>
        <w:t>Customer Information:</w:t>
      </w:r>
    </w:p>
    <w:p>
      <w:r>
        <w:rPr>
          <w:b w:val="0"/>
          <w:sz w:val="20"/>
        </w:rPr>
        <w:t>Company Name / Individual: _______________________________________________</w:t>
      </w:r>
    </w:p>
    <w:p>
      <w:r>
        <w:rPr>
          <w:b w:val="0"/>
          <w:sz w:val="20"/>
        </w:rPr>
        <w:t>Contact Person: 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</w:t>
      </w:r>
    </w:p>
    <w:p>
      <w:r>
        <w:rPr>
          <w:b w:val="0"/>
          <w:sz w:val="20"/>
        </w:rPr>
        <w:t>Billing Address: _________________________________________________________</w:t>
      </w:r>
    </w:p>
    <w:p>
      <w:r>
        <w:rPr>
          <w:b w:val="0"/>
          <w:sz w:val="20"/>
        </w:rPr>
        <w:t>Shipping Address (if different): __________________________________________</w:t>
      </w:r>
    </w:p>
    <w:p/>
    <w:p>
      <w:r>
        <w:rPr>
          <w:b/>
          <w:sz w:val="20"/>
        </w:rPr>
        <w:t>Order Details: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425"/>
        <w:gridCol w:w="1425"/>
        <w:gridCol w:w="1425"/>
        <w:gridCol w:w="1425"/>
        <w:gridCol w:w="1425"/>
        <w:gridCol w:w="1425"/>
        <w:gridCol w:w="1425"/>
      </w:tblGrid>
      <w:tr>
        <w:tc>
          <w:tcPr>
            <w:tcW w:type="dxa" w:w="1425"/>
          </w:tcPr>
          <w:p>
            <w:pPr>
              <w:jc w:val="center"/>
            </w:pPr>
            <w:r>
              <w:rPr>
                <w:b/>
                <w:sz w:val="20"/>
              </w:rPr>
              <w:t>Item No.</w:t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b/>
                <w:sz w:val="20"/>
              </w:rPr>
              <w:t>Part Number</w:t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b/>
                <w:sz w:val="20"/>
              </w:rPr>
              <w:t>Description</w:t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b/>
                <w:sz w:val="20"/>
              </w:rPr>
              <w:t>Quantity</w:t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b/>
                <w:sz w:val="20"/>
              </w:rPr>
              <w:t>Unit Price (USD)</w:t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b/>
                <w:sz w:val="20"/>
              </w:rPr>
              <w:t>Total Price (USD)</w:t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b/>
                <w:sz w:val="20"/>
              </w:rPr>
              <w:t>Notes / Special Instructions</w:t>
            </w:r>
          </w:p>
        </w:tc>
      </w:tr>
      <w:tr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</w:tbl>
    <w:p/>
    <w:p>
      <w:r>
        <w:rPr>
          <w:b/>
          <w:sz w:val="20"/>
        </w:rPr>
        <w:t>Payment Terms:</w:t>
      </w:r>
    </w:p>
    <w:p>
      <w:r>
        <w:rPr>
          <w:b w:val="0"/>
          <w:sz w:val="20"/>
        </w:rPr>
        <w:t>∘ Payment shall be made in United States Dollars (USD) unless otherwise agreed in writing.</w:t>
      </w:r>
    </w:p>
    <w:p>
      <w:r>
        <w:rPr>
          <w:b w:val="0"/>
          <w:sz w:val="20"/>
        </w:rPr>
        <w:t>∘ Payment due within ______________________ days from invoice date.</w:t>
      </w:r>
    </w:p>
    <w:p>
      <w:r>
        <w:rPr>
          <w:b w:val="0"/>
          <w:sz w:val="20"/>
        </w:rPr>
        <w:t>∘ Late payments may be subject to interest charges at the rate of ______________________% per month or the maximum rate allowed by law, whichever is less.</w:t>
      </w:r>
    </w:p>
    <w:p/>
    <w:p>
      <w:r>
        <w:rPr>
          <w:b/>
          <w:sz w:val="20"/>
        </w:rPr>
        <w:t>Shipping Terms:</w:t>
      </w:r>
    </w:p>
    <w:p>
      <w:r>
        <w:rPr>
          <w:b w:val="0"/>
          <w:sz w:val="20"/>
        </w:rPr>
        <w:t>∘ Delivery method: ____________________________________________________________</w:t>
      </w:r>
    </w:p>
    <w:p>
      <w:r>
        <w:rPr>
          <w:b w:val="0"/>
          <w:sz w:val="20"/>
        </w:rPr>
        <w:t>∘ Shipping costs and risk of loss shall pass to the Customer upon delivery to the carrier.</w:t>
      </w:r>
    </w:p>
    <w:p>
      <w:r>
        <w:rPr>
          <w:b w:val="0"/>
          <w:sz w:val="20"/>
        </w:rPr>
        <w:t>∘ Estimated delivery date: _____________________________________________________</w:t>
      </w:r>
    </w:p>
    <w:p/>
    <w:p>
      <w:r>
        <w:rPr>
          <w:b/>
          <w:sz w:val="20"/>
        </w:rPr>
        <w:t>Warranty and Returns:</w:t>
      </w:r>
    </w:p>
    <w:p>
      <w:r>
        <w:rPr>
          <w:b w:val="0"/>
          <w:sz w:val="20"/>
        </w:rPr>
        <w:t>∘ Supplier warrants that all parts are new, free from defects in material and workmanship, and conform to applicable specifications at the time of shipment.</w:t>
      </w:r>
    </w:p>
    <w:p>
      <w:r>
        <w:rPr>
          <w:b w:val="0"/>
          <w:sz w:val="20"/>
        </w:rPr>
        <w:t>∘ Warranty period: ______________ from date of delivery.</w:t>
      </w:r>
    </w:p>
    <w:p>
      <w:r>
        <w:rPr>
          <w:b w:val="0"/>
          <w:sz w:val="20"/>
        </w:rPr>
        <w:t>∘ Customer must notify Supplier in writing within ______________ days of receipt of any defective or non-conforming parts.</w:t>
      </w:r>
    </w:p>
    <w:p>
      <w:r>
        <w:rPr>
          <w:b w:val="0"/>
          <w:sz w:val="20"/>
        </w:rPr>
        <w:t>∘ Returns require prior written authorization from Supplier and must comply with Supplier’s return policies.</w:t>
      </w:r>
    </w:p>
    <w:p/>
    <w:p>
      <w:r>
        <w:rPr>
          <w:b/>
          <w:sz w:val="20"/>
        </w:rPr>
        <w:t>Limitation of Liability:</w:t>
      </w:r>
    </w:p>
    <w:p>
      <w:r>
        <w:rPr>
          <w:b w:val="0"/>
          <w:sz w:val="20"/>
        </w:rPr>
        <w:t>∘ Supplier’s total liability under this order shall not exceed the purchase price of the parts giving rise to the claim.</w:t>
      </w:r>
    </w:p>
    <w:p>
      <w:r>
        <w:rPr>
          <w:b w:val="0"/>
          <w:sz w:val="20"/>
        </w:rPr>
        <w:t>∘ Supplier shall not be liable for any incidental, consequential, or special damages arising out of or related to the parts or this order.</w:t>
      </w:r>
    </w:p>
    <w:p/>
    <w:p>
      <w:r>
        <w:rPr>
          <w:b/>
          <w:sz w:val="20"/>
        </w:rPr>
        <w:t>Governing Law and Jurisdiction:</w:t>
      </w:r>
    </w:p>
    <w:p>
      <w:r>
        <w:rPr>
          <w:b w:val="0"/>
          <w:sz w:val="20"/>
        </w:rPr>
        <w:t>∘ This order shall be governed by and construed in accordance with the laws of the State of __________________, United States of America, without regard to conflict of laws principles.</w:t>
      </w:r>
    </w:p>
    <w:p>
      <w:r>
        <w:rPr>
          <w:b w:val="0"/>
          <w:sz w:val="20"/>
        </w:rPr>
        <w:t>∘ Any disputes arising out of or in connection with this order shall be resolved exclusively in the state or federal courts located within __________________ County, State of __________________.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SUPPLIER AUTHORIZED SIGNATORY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CUSTOMER AUTHORIZED SIGNATORY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   Title: 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   Title: ____________________</w:t>
            </w:r>
          </w:p>
        </w:tc>
      </w:tr>
    </w:tbl>
    <w:p/>
    <w:p/>
    <w:p>
      <w:pPr>
        <w:jc w:val="center"/>
      </w:pPr>
      <w:r>
        <w:rPr>
          <w:b/>
          <w:sz w:val="20"/>
        </w:rPr>
        <w:t>By signing above, both parties acknowledge and agree to the terms and conditions set forth in this Parts Order Form.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https://formtemplate-us.com/parts-order-form/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template-us.com/parts-order-form/" TargetMode="External"/><Relationship Id="rId10" Type="http://schemas.openxmlformats.org/officeDocument/2006/relationships/hyperlink" Target="https://form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