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PATIENT DISCHARGE FORM</w:t>
      </w:r>
    </w:p>
    <w:p/>
    <w:p>
      <w:r>
        <w:rPr>
          <w:b/>
          <w:sz w:val="20"/>
        </w:rPr>
        <w:t>Patient Information: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Medical Record Number: 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0"/>
        </w:rPr>
        <w:t>Admission Information:</w:t>
      </w:r>
    </w:p>
    <w:p>
      <w:r>
        <w:rPr>
          <w:b w:val="0"/>
          <w:sz w:val="20"/>
        </w:rPr>
        <w:t>Admission Date: ________________________________________________________</w:t>
      </w:r>
    </w:p>
    <w:p>
      <w:r>
        <w:rPr>
          <w:b w:val="0"/>
          <w:sz w:val="20"/>
        </w:rPr>
        <w:t>Admitting Physician: ____________________________________________________</w:t>
      </w:r>
    </w:p>
    <w:p>
      <w:r>
        <w:rPr>
          <w:b w:val="0"/>
          <w:sz w:val="20"/>
        </w:rPr>
        <w:t>Primary Diagnosis: ______________________________________________________</w:t>
      </w:r>
    </w:p>
    <w:p/>
    <w:p>
      <w:r>
        <w:rPr>
          <w:b/>
          <w:sz w:val="20"/>
        </w:rPr>
        <w:t>Discharge Information:</w:t>
      </w:r>
    </w:p>
    <w:p>
      <w:r>
        <w:rPr>
          <w:b w:val="0"/>
          <w:sz w:val="20"/>
        </w:rPr>
        <w:t>Discharge Date: ________________________________________________________</w:t>
      </w:r>
    </w:p>
    <w:p>
      <w:r>
        <w:rPr>
          <w:b w:val="0"/>
          <w:sz w:val="20"/>
        </w:rPr>
        <w:t>Discharging Physician: _________________________________________________</w:t>
      </w:r>
    </w:p>
    <w:p>
      <w:r>
        <w:rPr>
          <w:b w:val="0"/>
          <w:sz w:val="20"/>
        </w:rPr>
        <w:t>Discharge Diagnosis: ___________________________________________________</w:t>
      </w:r>
    </w:p>
    <w:p/>
    <w:p>
      <w:r>
        <w:rPr>
          <w:b/>
          <w:sz w:val="20"/>
        </w:rPr>
        <w:t>Summary of Hospital Stay: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Condition at Discharge: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Medications at Discharge:</w:t>
      </w:r>
    </w:p>
    <w:p>
      <w:r>
        <w:rPr>
          <w:b w:val="0"/>
          <w:sz w:val="20"/>
        </w:rPr>
        <w:t>Please list all medications prescribed upon discharge, including dosage and administration instructions.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Follow-Up Care Instructions: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Activity Restrictions: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Dietary Instructions: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Warning Signs and When to Seek Medical Attention: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Patient Education Provided:</w:t>
      </w:r>
    </w:p>
    <w:p>
      <w:r>
        <w:rPr>
          <w:b w:val="0"/>
          <w:sz w:val="20"/>
        </w:rPr>
        <w:t>The patient has been informed about the diagnosis, treatment, medications, and follow-up care. Questions have been addressed.</w:t>
      </w:r>
    </w:p>
    <w:p>
      <w:r>
        <w:rPr>
          <w:b w:val="0"/>
          <w:sz w:val="20"/>
        </w:rPr>
        <w:t>Initials: _______________</w:t>
      </w:r>
    </w:p>
    <w:p/>
    <w:p>
      <w:r>
        <w:rPr>
          <w:b/>
          <w:sz w:val="20"/>
        </w:rPr>
        <w:t>Legal Acknowledgment and Consent:</w:t>
      </w:r>
    </w:p>
    <w:p>
      <w:r>
        <w:rPr>
          <w:b w:val="0"/>
          <w:sz w:val="20"/>
        </w:rPr>
        <w:t>By signing below, the patient acknowledges understanding of the discharge instructions and agrees to comply with the follow-up care plan.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Physician / Nurse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If you have any questions or concerns after discharge, please contact your healthcare provider or the hospital's patient services immediately.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https://formtemplate-us.com/patient-discharge-form/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patient-discharg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