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 CONSENT FORM</w:t>
      </w:r>
    </w:p>
    <w:p/>
    <w:p/>
    <w:p>
      <w:r>
        <w:rPr>
          <w:b w:val="0"/>
          <w:sz w:val="20"/>
        </w:rPr>
        <w:t>I hereby grant the undersigned organization, its representatives, employees, and assigns (collectively, the “Organization”), the absolute and irrevocable right and permission to take, use, reproduce, edit, exhibit, publish, and distribute photographic portraits or pictures of me, or in which I may be included, in whole or in part, for any lawful purpose, including but not limited to publicity, illustration, advertising, and Web content.</w:t>
      </w:r>
    </w:p>
    <w:p/>
    <w:p>
      <w:r>
        <w:rPr>
          <w:b/>
          <w:sz w:val="20"/>
        </w:rPr>
        <w:t>1. CONSENT TO USE PHOTOGRAPHS</w:t>
      </w:r>
    </w:p>
    <w:p>
      <w:r>
        <w:rPr>
          <w:b w:val="0"/>
          <w:sz w:val="20"/>
        </w:rPr>
        <w:t>I understand and agree that the photographs may be used for promotional, educational, or other lawful purposes, including social media, print materials, websites, and multimedia presentations, without further approval or inspection.</w:t>
      </w:r>
    </w:p>
    <w:p/>
    <w:p>
      <w:r>
        <w:rPr>
          <w:b/>
          <w:sz w:val="20"/>
        </w:rPr>
        <w:t>2. RIGHTS GRANTED</w:t>
      </w:r>
    </w:p>
    <w:p>
      <w:r>
        <w:rPr>
          <w:b w:val="0"/>
          <w:sz w:val="20"/>
        </w:rPr>
        <w:t>I waive any right to royalties or other compensation arising from or related to the use of the photographs. I understand that all negatives, positives, and digital reproductions shall remain the sole property of the Organization.</w:t>
      </w:r>
    </w:p>
    <w:p/>
    <w:p>
      <w:r>
        <w:rPr>
          <w:b/>
          <w:sz w:val="20"/>
        </w:rPr>
        <w:t>3. RELEASE OF LIABILITY</w:t>
      </w:r>
    </w:p>
    <w:p>
      <w:r>
        <w:rPr>
          <w:b w:val="0"/>
          <w:sz w:val="20"/>
        </w:rPr>
        <w:t>I hereby release, discharge, and agree to hold harmless the Organization and its agents, legal representatives, and assigns from any claims, demands, or causes of action that I may have by reason of any use of the photographs, including but not limited to any claims for libel or invasion of privacy.</w:t>
      </w:r>
    </w:p>
    <w:p/>
    <w:p>
      <w:r>
        <w:rPr>
          <w:b/>
          <w:sz w:val="20"/>
        </w:rPr>
        <w:t>4. MINOR CONSENT</w:t>
      </w:r>
    </w:p>
    <w:p>
      <w:r>
        <w:rPr>
          <w:b w:val="0"/>
          <w:sz w:val="20"/>
        </w:rPr>
        <w:t>If the subject is under 18 years of age, the undersigned parent or legal guardian hereby consents to the foregoing on behalf of the minor and warrants that he/she has the legal authority to grant such consent.</w:t>
      </w:r>
    </w:p>
    <w:p/>
    <w:p>
      <w:r>
        <w:rPr>
          <w:b/>
          <w:sz w:val="20"/>
        </w:rPr>
        <w:t>5. GOVERNING LAW</w:t>
      </w:r>
    </w:p>
    <w:p>
      <w:r>
        <w:rPr>
          <w:b w:val="0"/>
          <w:sz w:val="20"/>
        </w:rPr>
        <w:t>This Agreement shall be governed by and construed in accordance with the laws of the United States and the applicable state law without regard to conflict of laws principles.</w:t>
      </w:r>
    </w:p>
    <w:p/>
    <w:p>
      <w:r>
        <w:rPr>
          <w:b/>
          <w:sz w:val="20"/>
        </w:rPr>
        <w:t>6. ENTIRE AGREEMENT</w:t>
      </w:r>
    </w:p>
    <w:p>
      <w:r>
        <w:rPr>
          <w:b w:val="0"/>
          <w:sz w:val="20"/>
        </w:rPr>
        <w:t>This consent form contains the entire agreement between the parties with respect to the subject matter hereof and supersedes all prior agreements and understandings, whether written or oral.</w:t>
      </w:r>
    </w:p>
    <w:p/>
    <w:p>
      <w:r>
        <w:rPr>
          <w:b/>
          <w:sz w:val="20"/>
        </w:rPr>
        <w:t>7. SEVERABILITY</w:t>
      </w:r>
    </w:p>
    <w:p>
      <w:r>
        <w:rPr>
          <w:b w:val="0"/>
          <w:sz w:val="20"/>
        </w:rPr>
        <w:t>If any provision of this Agreement is held invalid or unenforceable, the remaining provisions shall remain in full force and effect.</w:t>
      </w:r>
    </w:p>
    <w:p/>
    <w:p/>
    <w:p>
      <w:r>
        <w:rPr>
          <w:b/>
          <w:sz w:val="20"/>
        </w:rPr>
        <w:t>Participant Information:</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If Participant is under 18 years old, Parent/Guardian must complete the following:</w:t>
      </w:r>
    </w:p>
    <w:p>
      <w:r>
        <w:rPr>
          <w:b w:val="0"/>
          <w:sz w:val="20"/>
        </w:rPr>
        <w:t>Parent/Guardian Name: _____________________________________________________</w:t>
      </w:r>
    </w:p>
    <w:p>
      <w:r>
        <w:rPr>
          <w:b w:val="0"/>
          <w:sz w:val="20"/>
        </w:rPr>
        <w:t>Relationship to Participant: 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 / SUBJECT</w:t>
            </w:r>
          </w:p>
        </w:tc>
        <w:tc>
          <w:tcPr>
            <w:tcW w:type="dxa" w:w="4986"/>
            <w:tcBorders>
              <w:top w:val="nil"/>
              <w:left w:val="nil"/>
              <w:bottom w:val="nil"/>
              <w:right w:val="nil"/>
              <w:insideH w:val="nil"/>
              <w:insideV w:val="nil"/>
            </w:tcBorders>
          </w:tcPr>
          <w:p>
            <w:pPr>
              <w:jc w:val="center"/>
            </w:pPr>
            <w:r>
              <w:t>PARENT / GUARDIAN (if applicable)</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w:t>
            </w:r>
          </w:p>
        </w:tc>
        <w:tc>
          <w:tcPr>
            <w:tcW w:type="dxa" w:w="4986"/>
            <w:tcBorders>
              <w:top w:val="nil"/>
              <w:left w:val="nil"/>
              <w:bottom w:val="nil"/>
              <w:right w:val="nil"/>
              <w:insideH w:val="nil"/>
              <w:insideV w:val="nil"/>
            </w:tcBorders>
          </w:tcPr>
          <w:p>
            <w:pPr>
              <w:jc w:val="center"/>
            </w:pPr>
            <w:r>
              <w:t>Printed Name: _______________________________</w:t>
            </w:r>
          </w:p>
        </w:tc>
      </w:tr>
    </w:tbl>
    <w:p/>
    <w:p/>
    <w:p>
      <w:r>
        <w:rPr>
          <w:b/>
          <w:sz w:val="20"/>
        </w:rPr>
        <w:t>WITNESS</w:t>
      </w:r>
    </w:p>
    <w:p>
      <w:r>
        <w:rPr>
          <w:b w:val="0"/>
          <w:sz w:val="20"/>
        </w:rPr>
        <w:t>I hereby attest that I witnessed the above signatures and confirm that the signatories appeared to be acting voluntarily and with full understanding of this consent form.</w:t>
      </w:r>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Signature: _________________________________</w:t>
            </w:r>
          </w:p>
        </w:tc>
      </w:tr>
      <w:tr>
        <w:tc>
          <w:tcPr>
            <w:tcW w:type="dxa" w:w="9972"/>
            <w:tcBorders>
              <w:top w:val="nil"/>
              <w:left w:val="nil"/>
              <w:bottom w:val="nil"/>
              <w:right w:val="nil"/>
              <w:insideH w:val="nil"/>
              <w:insideV w:val="nil"/>
            </w:tcBorders>
          </w:tcPr>
          <w:p>
            <w:pPr>
              <w:jc w:val="center"/>
            </w:pPr>
            <w:r>
              <w:t>Printed Name: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https://formtemplate-us.com/photo-consent-form/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photo-consen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