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PHOTOGRAPHY CONSENT AND RELEASE FORM</w:t>
      </w:r>
    </w:p>
    <w:p/>
    <w:p>
      <w:r>
        <w:rPr>
          <w:b w:val="0"/>
          <w:sz w:val="20"/>
        </w:rPr>
        <w:t>This Photography Consent and Release Form (the "Agreement") is entered into between the undersigned individual ("Model") and the photographer or entity identified below ("Photographer").</w:t>
      </w:r>
    </w:p>
    <w:p/>
    <w:p/>
    <w:p>
      <w:r>
        <w:rPr>
          <w:b/>
          <w:sz w:val="20"/>
        </w:rPr>
        <w:t>Model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Photographer Information:</w:t>
      </w:r>
    </w:p>
    <w:p>
      <w:r>
        <w:rPr>
          <w:b w:val="0"/>
          <w:sz w:val="20"/>
        </w:rPr>
        <w:t>Full Name / Entity Name: 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1. Consent to Use Photographs</w:t>
      </w:r>
    </w:p>
    <w:p>
      <w:r>
        <w:rPr>
          <w:b w:val="0"/>
          <w:sz w:val="20"/>
        </w:rPr>
        <w:t>The Model hereby consents to the use of their likeness, image, and photographs (collectively, "Photographs") taken by the Photographer. The Model grants the Photographer and its legal representatives, agents, and assigns the irrevocable, perpetual, worldwide right and license to use, reproduce, publish, display, distribute, create derivative works of, and otherwise exploit the Photographs, in whole or in part, in any media now known or hereafter developed, for any lawful purpose including but not limited to advertising, promotion, marketing, trade, or any commercial or non-commercial use.</w:t>
      </w:r>
    </w:p>
    <w:p/>
    <w:p>
      <w:r>
        <w:rPr>
          <w:b/>
          <w:sz w:val="20"/>
        </w:rPr>
        <w:t>2. Release and Waiver</w:t>
      </w:r>
    </w:p>
    <w:p>
      <w:r>
        <w:rPr>
          <w:b w:val="0"/>
          <w:sz w:val="20"/>
        </w:rPr>
        <w:t>The Model releases and discharges the Photographer and anyone acting under the Photographer’s permission from any claims, demands, or liabilities whatsoever in connection with the use of the Photographs, including but not limited to any claims for invasion of privacy, defamation, or violation of any right of publicity or copyright.</w:t>
      </w:r>
    </w:p>
    <w:p/>
    <w:p>
      <w:r>
        <w:rPr>
          <w:b/>
          <w:sz w:val="20"/>
        </w:rPr>
        <w:t>3. Compensation</w:t>
      </w:r>
    </w:p>
    <w:p>
      <w:r>
        <w:rPr>
          <w:b w:val="0"/>
          <w:sz w:val="20"/>
        </w:rPr>
        <w:t>The Model acknowledges that they have received good and valuable consideration for this Agreement, the receipt and sufficiency of which is hereby acknowledged, or the Model agrees that the use of the Photographs is without compensation or further consent.</w:t>
      </w:r>
    </w:p>
    <w:p/>
    <w:p>
      <w:r>
        <w:rPr>
          <w:b/>
          <w:sz w:val="20"/>
        </w:rPr>
        <w:t>4. No Obligation to Use</w:t>
      </w:r>
    </w:p>
    <w:p>
      <w:r>
        <w:rPr>
          <w:b w:val="0"/>
          <w:sz w:val="20"/>
        </w:rPr>
        <w:t>The Photographer is under no obligation to use any Photographs of the Model.</w:t>
      </w:r>
    </w:p>
    <w:p/>
    <w:p>
      <w:r>
        <w:rPr>
          <w:b/>
          <w:sz w:val="20"/>
        </w:rPr>
        <w:t>5. Ownership and Copyright</w:t>
      </w:r>
    </w:p>
    <w:p>
      <w:r>
        <w:rPr>
          <w:b w:val="0"/>
          <w:sz w:val="20"/>
        </w:rPr>
        <w:t>The Photographer retains all ownership and copyright rights in the Photographs. The Model waives any rights of inspection or approval of the finished Photographs or any use to which they may be applied.</w:t>
      </w:r>
    </w:p>
    <w:p/>
    <w:p>
      <w:r>
        <w:rPr>
          <w:b/>
          <w:sz w:val="20"/>
        </w:rPr>
        <w:t>6. Representations and Warranties</w:t>
      </w:r>
    </w:p>
    <w:p>
      <w:r>
        <w:rPr>
          <w:b w:val="0"/>
          <w:sz w:val="20"/>
        </w:rPr>
        <w:t>The Model represents and warrants that they are of legal age and have the full legal capacity to enter into this Agreement, or that a parent or legal guardian has signed below on behalf of the Model. If the Model is a minor, the parent or guardian agrees to be bound by the terms herein.</w:t>
      </w:r>
    </w:p>
    <w:p/>
    <w:p>
      <w:r>
        <w:rPr>
          <w:b/>
          <w:sz w:val="20"/>
        </w:rPr>
        <w:t>7. Indemnification</w:t>
      </w:r>
    </w:p>
    <w:p>
      <w:r>
        <w:rPr>
          <w:b w:val="0"/>
          <w:sz w:val="20"/>
        </w:rPr>
        <w:t>The Model agrees to indemnify and hold harmless the Photographer from and against any claims, damages, liabilities, and expenses arising from breach of any representation or warranty made herein.</w:t>
      </w:r>
    </w:p>
    <w:p/>
    <w:p>
      <w:r>
        <w:rPr>
          <w:b/>
          <w:sz w:val="20"/>
        </w:rPr>
        <w:t>8. Governing Law and Jurisdiction</w:t>
      </w:r>
    </w:p>
    <w:p>
      <w:r>
        <w:rPr>
          <w:b w:val="0"/>
          <w:sz w:val="20"/>
        </w:rPr>
        <w:t>This Agreement shall be governed by and construed in accordance with the laws of the United States of America and the specific state applicable as determined by the Photographer’s principal place of business. Any disputes arising out of or relating to this Agreement shall be resolved exclusively in the federal or state courts located within that jurisdiction.</w:t>
      </w:r>
    </w:p>
    <w:p/>
    <w:p>
      <w:r>
        <w:rPr>
          <w:b/>
          <w:sz w:val="20"/>
        </w:rPr>
        <w:t>9. Entire Agreement</w:t>
      </w:r>
    </w:p>
    <w:p>
      <w:r>
        <w:rPr>
          <w:b w:val="0"/>
          <w:sz w:val="20"/>
        </w:rPr>
        <w:t>This Agreement constitutes the entire understanding between the parties and supersedes all prior or contemporaneous oral or written agreements regarding its subject matter. No modification or amendment shall be valid unless in writing and signed by both parties.</w:t>
      </w:r>
    </w:p>
    <w:p/>
    <w:p/>
    <w:p>
      <w:pPr>
        <w:jc w:val="center"/>
      </w:pPr>
      <w:r>
        <w:rPr>
          <w:b w:val="0"/>
          <w:sz w:val="20"/>
        </w:rPr>
        <w:t>By signing below, the parties acknowledge that they have read, understood, and agreed to all terms and conditions contained in this Agreement.</w:t>
      </w:r>
    </w:p>
    <w:p/>
    <w:p/>
    <w:p>
      <w:r>
        <w:rPr>
          <w:b w:val="0"/>
          <w:sz w:val="20"/>
        </w:rPr>
        <w:t>Place: ________________________________________________________________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MODEL / SUBJECT</w:t>
            </w:r>
          </w:p>
        </w:tc>
        <w:tc>
          <w:tcPr>
            <w:tcW w:type="dxa" w:w="4986"/>
            <w:tcBorders>
              <w:top w:val="nil"/>
              <w:left w:val="nil"/>
              <w:bottom w:val="nil"/>
              <w:right w:val="nil"/>
              <w:insideH w:val="nil"/>
              <w:insideV w:val="nil"/>
            </w:tcBorders>
          </w:tcPr>
          <w:p>
            <w:pPr>
              <w:jc w:val="center"/>
            </w:pPr>
            <w:r>
              <w:t>PHOTOGRAPHER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p/>
    <w:p>
      <w:r>
        <w:rPr>
          <w:b/>
          <w:sz w:val="20"/>
        </w:rPr>
        <w:t>If Model is under 18 years of age, Parent/Guardian must sign below:</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PARENT / LEGAL GUARDIAN</w:t>
            </w:r>
          </w:p>
        </w:tc>
      </w:tr>
      <w:tr>
        <w:tc>
          <w:tcPr>
            <w:tcW w:type="dxa" w:w="9972"/>
            <w:tcBorders>
              <w:top w:val="nil"/>
              <w:left w:val="nil"/>
              <w:bottom w:val="nil"/>
              <w:right w:val="nil"/>
              <w:insideH w:val="nil"/>
              <w:insideV w:val="nil"/>
            </w:tcBorders>
          </w:tcPr>
          <w:p>
            <w:pPr>
              <w:jc w:val="center"/>
            </w:pPr>
            <w:r>
              <w:br/>
              <w:br/>
              <w:t>Signature: _______________________________</w:t>
            </w:r>
          </w:p>
        </w:tc>
      </w:tr>
      <w:tr>
        <w:tc>
          <w:tcPr>
            <w:tcW w:type="dxa" w:w="9972"/>
            <w:tcBorders>
              <w:top w:val="nil"/>
              <w:left w:val="nil"/>
              <w:bottom w:val="nil"/>
              <w:right w:val="nil"/>
              <w:insideH w:val="nil"/>
              <w:insideV w:val="nil"/>
            </w:tcBorders>
          </w:tcPr>
          <w:p>
            <w:pPr>
              <w:jc w:val="center"/>
            </w:pPr>
            <w:r>
              <w:t>Name: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https://formtemplate-us.com/photography-consent-form/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photography-consen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