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POLICE REPORT FORM</w:t>
      </w:r>
    </w:p>
    <w:p/>
    <w:p/>
    <w:p>
      <w:r>
        <w:rPr>
          <w:b w:val="0"/>
          <w:sz w:val="20"/>
        </w:rPr>
        <w:t>Report Number: ____________________________________________</w:t>
      </w:r>
    </w:p>
    <w:p>
      <w:r>
        <w:rPr>
          <w:b w:val="0"/>
          <w:sz w:val="20"/>
        </w:rPr>
        <w:t>Type of Incident: __________________________________________</w:t>
      </w:r>
    </w:p>
    <w:p/>
    <w:p>
      <w:r>
        <w:rPr>
          <w:b/>
          <w:sz w:val="20"/>
        </w:rPr>
        <w:t>Reporting Officer Information:</w:t>
      </w:r>
    </w:p>
    <w:p>
      <w:r>
        <w:rPr>
          <w:b w:val="0"/>
          <w:sz w:val="20"/>
        </w:rPr>
        <w:t>Name: _____________________________________________________________</w:t>
      </w:r>
    </w:p>
    <w:p>
      <w:r>
        <w:rPr>
          <w:b w:val="0"/>
          <w:sz w:val="20"/>
        </w:rPr>
        <w:t>Badge/ID Number: _________________________________________________</w:t>
      </w:r>
    </w:p>
    <w:p>
      <w:r>
        <w:rPr>
          <w:b w:val="0"/>
          <w:sz w:val="20"/>
        </w:rPr>
        <w:t>Department/Unit: _________________________________________________</w:t>
      </w:r>
    </w:p>
    <w:p>
      <w:r>
        <w:rPr>
          <w:b w:val="0"/>
          <w:sz w:val="20"/>
        </w:rPr>
        <w:t>Contact Information: _____________________________________________</w:t>
      </w:r>
    </w:p>
    <w:p/>
    <w:p>
      <w:r>
        <w:rPr>
          <w:b/>
          <w:sz w:val="20"/>
        </w:rPr>
        <w:t>Incident Details:</w:t>
      </w:r>
    </w:p>
    <w:p>
      <w:r>
        <w:rPr>
          <w:b w:val="0"/>
          <w:sz w:val="20"/>
        </w:rPr>
        <w:t>Date of Incident: _______________________________________________</w:t>
      </w:r>
    </w:p>
    <w:p>
      <w:r>
        <w:rPr>
          <w:b w:val="0"/>
          <w:sz w:val="20"/>
        </w:rPr>
        <w:t>Time of Incident: _______________________________________________</w:t>
      </w:r>
    </w:p>
    <w:p>
      <w:r>
        <w:rPr>
          <w:b w:val="0"/>
          <w:sz w:val="20"/>
        </w:rPr>
        <w:t>Location of Incident: ___________________________________________</w:t>
      </w:r>
    </w:p>
    <w:p>
      <w:r>
        <w:rPr>
          <w:b w:val="0"/>
          <w:sz w:val="20"/>
        </w:rPr>
        <w:t>Type of Location (e.g., residential, commercial, public): ___________</w:t>
      </w:r>
    </w:p>
    <w:p>
      <w:r>
        <w:rPr>
          <w:b w:val="0"/>
          <w:sz w:val="20"/>
        </w:rPr>
        <w:t>Weather Conditions: _____________________________________________</w:t>
      </w:r>
    </w:p>
    <w:p/>
    <w:p>
      <w:r>
        <w:rPr>
          <w:b/>
          <w:sz w:val="20"/>
        </w:rPr>
        <w:t>Persons Involved:</w:t>
      </w:r>
    </w:p>
    <w:p>
      <w:r>
        <w:rPr>
          <w:b w:val="0"/>
          <w:sz w:val="20"/>
        </w:rPr>
        <w:t>1. Name: _________________________________________________________</w:t>
      </w:r>
    </w:p>
    <w:p>
      <w:r>
        <w:rPr>
          <w:b w:val="0"/>
          <w:sz w:val="20"/>
        </w:rPr>
        <w:t xml:space="preserve">   Date of Birth: _________________________________________________</w:t>
      </w:r>
    </w:p>
    <w:p>
      <w:r>
        <w:rPr>
          <w:b w:val="0"/>
          <w:sz w:val="20"/>
        </w:rPr>
        <w:t xml:space="preserve">   Address: ______________________________________________________</w:t>
      </w:r>
    </w:p>
    <w:p>
      <w:r>
        <w:rPr>
          <w:b w:val="0"/>
          <w:sz w:val="20"/>
        </w:rPr>
        <w:t xml:space="preserve">   Phone Number: _________________________________________________</w:t>
      </w:r>
    </w:p>
    <w:p>
      <w:r>
        <w:rPr>
          <w:b w:val="0"/>
          <w:sz w:val="20"/>
        </w:rPr>
        <w:t xml:space="preserve">   Relationship to Incident: _______________________________________</w:t>
      </w:r>
    </w:p>
    <w:p/>
    <w:p>
      <w:r>
        <w:rPr>
          <w:b w:val="0"/>
          <w:sz w:val="20"/>
        </w:rPr>
        <w:t>2. Name: _________________________________________________________</w:t>
      </w:r>
    </w:p>
    <w:p>
      <w:r>
        <w:rPr>
          <w:b w:val="0"/>
          <w:sz w:val="20"/>
        </w:rPr>
        <w:t xml:space="preserve">   Date of Birth: _________________________________________________</w:t>
      </w:r>
    </w:p>
    <w:p>
      <w:r>
        <w:rPr>
          <w:b w:val="0"/>
          <w:sz w:val="20"/>
        </w:rPr>
        <w:t xml:space="preserve">   Address: ______________________________________________________</w:t>
      </w:r>
    </w:p>
    <w:p>
      <w:r>
        <w:rPr>
          <w:b w:val="0"/>
          <w:sz w:val="20"/>
        </w:rPr>
        <w:t xml:space="preserve">   Phone Number: _________________________________________________</w:t>
      </w:r>
    </w:p>
    <w:p>
      <w:r>
        <w:rPr>
          <w:b w:val="0"/>
          <w:sz w:val="20"/>
        </w:rPr>
        <w:t xml:space="preserve">   Relationship to Incident: _______________________________________</w:t>
      </w:r>
    </w:p>
    <w:p/>
    <w:p>
      <w:r>
        <w:rPr>
          <w:b w:val="0"/>
          <w:sz w:val="20"/>
        </w:rPr>
        <w:t>3. Name: _________________________________________________________</w:t>
      </w:r>
    </w:p>
    <w:p>
      <w:r>
        <w:rPr>
          <w:b w:val="0"/>
          <w:sz w:val="20"/>
        </w:rPr>
        <w:t xml:space="preserve">   Date of Birth: _________________________________________________</w:t>
      </w:r>
    </w:p>
    <w:p>
      <w:r>
        <w:rPr>
          <w:b w:val="0"/>
          <w:sz w:val="20"/>
        </w:rPr>
        <w:t xml:space="preserve">   Address: ______________________________________________________</w:t>
      </w:r>
    </w:p>
    <w:p>
      <w:r>
        <w:rPr>
          <w:b w:val="0"/>
          <w:sz w:val="20"/>
        </w:rPr>
        <w:t xml:space="preserve">   Phone Number: _________________________________________________</w:t>
      </w:r>
    </w:p>
    <w:p>
      <w:r>
        <w:rPr>
          <w:b w:val="0"/>
          <w:sz w:val="20"/>
        </w:rPr>
        <w:t xml:space="preserve">   Relationship to Incident: _______________________________________</w:t>
      </w:r>
    </w:p>
    <w:p/>
    <w:p>
      <w:r>
        <w:rPr>
          <w:b/>
          <w:sz w:val="20"/>
        </w:rPr>
        <w:t>Witnesses:</w:t>
      </w:r>
    </w:p>
    <w:p>
      <w:r>
        <w:rPr>
          <w:b w:val="0"/>
          <w:sz w:val="20"/>
        </w:rPr>
        <w:t>1. Name: _________________________________________________________</w:t>
      </w:r>
    </w:p>
    <w:p>
      <w:r>
        <w:rPr>
          <w:b w:val="0"/>
          <w:sz w:val="20"/>
        </w:rPr>
        <w:t xml:space="preserve">   Contact Information: ___________________________________________</w:t>
      </w:r>
    </w:p>
    <w:p>
      <w:r>
        <w:rPr>
          <w:b w:val="0"/>
          <w:sz w:val="20"/>
        </w:rPr>
        <w:t xml:space="preserve">   Statement Summary: ____________________________________________</w:t>
      </w:r>
    </w:p>
    <w:p/>
    <w:p>
      <w:r>
        <w:rPr>
          <w:b w:val="0"/>
          <w:sz w:val="20"/>
        </w:rPr>
        <w:t>2. Name: _________________________________________________________</w:t>
      </w:r>
    </w:p>
    <w:p>
      <w:r>
        <w:rPr>
          <w:b w:val="0"/>
          <w:sz w:val="20"/>
        </w:rPr>
        <w:t xml:space="preserve">   Contact Information: ___________________________________________</w:t>
      </w:r>
    </w:p>
    <w:p>
      <w:r>
        <w:rPr>
          <w:b w:val="0"/>
          <w:sz w:val="20"/>
        </w:rPr>
        <w:t xml:space="preserve">   Statement Summary: ____________________________________________</w:t>
      </w:r>
    </w:p>
    <w:p/>
    <w:p>
      <w:r>
        <w:rPr>
          <w:b/>
          <w:sz w:val="20"/>
        </w:rPr>
        <w:t>Narrative Description of Incident:</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sz w:val="20"/>
        </w:rPr>
        <w:t>Evidence Collected:</w:t>
      </w:r>
    </w:p>
    <w:p>
      <w:r>
        <w:rPr>
          <w:b w:val="0"/>
          <w:sz w:val="20"/>
        </w:rPr>
        <w:t>- Physical Evidence: ______________________________________________</w:t>
      </w:r>
    </w:p>
    <w:p>
      <w:r>
        <w:rPr>
          <w:b w:val="0"/>
          <w:sz w:val="20"/>
        </w:rPr>
        <w:t>- Photographs: _________________________________________________</w:t>
      </w:r>
    </w:p>
    <w:p>
      <w:r>
        <w:rPr>
          <w:b w:val="0"/>
          <w:sz w:val="20"/>
        </w:rPr>
        <w:t>- Video Footage: _______________________________________________</w:t>
      </w:r>
    </w:p>
    <w:p>
      <w:r>
        <w:rPr>
          <w:b w:val="0"/>
          <w:sz w:val="20"/>
        </w:rPr>
        <w:t>- Statements: _________________________________________________</w:t>
      </w:r>
    </w:p>
    <w:p>
      <w:r>
        <w:rPr>
          <w:b w:val="0"/>
          <w:sz w:val="20"/>
        </w:rPr>
        <w:t>- Other: _______________________________________________________</w:t>
      </w:r>
    </w:p>
    <w:p/>
    <w:p>
      <w:r>
        <w:rPr>
          <w:b/>
          <w:sz w:val="20"/>
        </w:rPr>
        <w:t>Property Involved (if applicable):</w:t>
      </w:r>
    </w:p>
    <w:p>
      <w:r>
        <w:rPr>
          <w:b w:val="0"/>
          <w:sz w:val="20"/>
        </w:rPr>
        <w:t>Description: _____________________________________________________</w:t>
      </w:r>
    </w:p>
    <w:p>
      <w:r>
        <w:rPr>
          <w:b w:val="0"/>
          <w:sz w:val="20"/>
        </w:rPr>
        <w:t>Owner Name: _____________________________________________________</w:t>
      </w:r>
    </w:p>
    <w:p>
      <w:r>
        <w:rPr>
          <w:b w:val="0"/>
          <w:sz w:val="20"/>
        </w:rPr>
        <w:t>Owner Contact: __________________________________________________</w:t>
      </w:r>
    </w:p>
    <w:p>
      <w:r>
        <w:rPr>
          <w:b w:val="0"/>
          <w:sz w:val="20"/>
        </w:rPr>
        <w:t>Estimated Value: _________________________________________________</w:t>
      </w:r>
    </w:p>
    <w:p/>
    <w:p>
      <w:r>
        <w:rPr>
          <w:b/>
          <w:sz w:val="20"/>
        </w:rPr>
        <w:t>Suspect Information (if applicable):</w:t>
      </w:r>
    </w:p>
    <w:p>
      <w:r>
        <w:rPr>
          <w:b w:val="0"/>
          <w:sz w:val="20"/>
        </w:rPr>
        <w:t>Name: ___________________________________________________________</w:t>
      </w:r>
    </w:p>
    <w:p>
      <w:r>
        <w:rPr>
          <w:b w:val="0"/>
          <w:sz w:val="20"/>
        </w:rPr>
        <w:t>Date of Birth: _________________________________________________</w:t>
      </w:r>
    </w:p>
    <w:p>
      <w:r>
        <w:rPr>
          <w:b w:val="0"/>
          <w:sz w:val="20"/>
        </w:rPr>
        <w:t>Address: ________________________________________________________</w:t>
      </w:r>
    </w:p>
    <w:p>
      <w:r>
        <w:rPr>
          <w:b w:val="0"/>
          <w:sz w:val="20"/>
        </w:rPr>
        <w:t>Physical Description: ____________________________________________</w:t>
      </w:r>
    </w:p>
    <w:p>
      <w:r>
        <w:rPr>
          <w:b w:val="0"/>
          <w:sz w:val="20"/>
        </w:rPr>
        <w:t>Last Known Location: ____________________________________________</w:t>
      </w:r>
    </w:p>
    <w:p>
      <w:r>
        <w:rPr>
          <w:b w:val="0"/>
          <w:sz w:val="20"/>
        </w:rPr>
        <w:t>Additional Notes: _______________________________________________</w:t>
      </w:r>
    </w:p>
    <w:p/>
    <w:p>
      <w:r>
        <w:rPr>
          <w:b/>
          <w:sz w:val="20"/>
        </w:rPr>
        <w:t>Action Taken by Officer:</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r>
        <w:rPr>
          <w:b w:val="0"/>
          <w:sz w:val="20"/>
        </w:rPr>
        <w:t>____________________________________________________________________________________</w:t>
      </w:r>
    </w:p>
    <w:p/>
    <w:p>
      <w:r>
        <w:rPr>
          <w:b w:val="0"/>
          <w:sz w:val="20"/>
        </w:rPr>
        <w:t>Follow-up Required (Yes/No): _______________________</w:t>
      </w:r>
    </w:p>
    <w:p>
      <w:r>
        <w:rPr>
          <w:b w:val="0"/>
          <w:sz w:val="20"/>
        </w:rPr>
        <w:t>Assigned Officer for Follow-up: _____________________</w:t>
      </w:r>
    </w:p>
    <w:p>
      <w:r>
        <w:rPr>
          <w:b w:val="0"/>
          <w:sz w:val="20"/>
        </w:rPr>
        <w:t>Notes: __________________________________________________________</w:t>
      </w:r>
    </w:p>
    <w:p/>
    <w:p/>
    <w:p>
      <w:r>
        <w:rPr>
          <w:b/>
          <w:sz w:val="20"/>
        </w:rPr>
        <w:t>Legal Disclaimer:</w:t>
      </w:r>
    </w:p>
    <w:p>
      <w:r>
        <w:rPr>
          <w:b w:val="0"/>
          <w:sz w:val="20"/>
        </w:rPr>
        <w:t>This report is a factual account of the incident as observed and recorded by the reporting officer. All information contained herein is true to the best of the officer’s knowledge and belief. This document may be used in legal proceedings and is subject to verification and cross-examination. Falsification of information contained in this report may result in penalties under applicable United States law.</w:t>
      </w:r>
    </w:p>
    <w:p/>
    <w:p/>
    <w:p>
      <w:r>
        <w:rPr>
          <w:b w:val="0"/>
          <w:sz w:val="20"/>
        </w:rPr>
        <w:t>Place of Report: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Reporting Officer</w:t>
            </w:r>
          </w:p>
        </w:tc>
        <w:tc>
          <w:tcPr>
            <w:tcW w:type="dxa" w:w="4986"/>
            <w:tcBorders>
              <w:top w:val="nil"/>
              <w:left w:val="nil"/>
              <w:bottom w:val="nil"/>
              <w:right w:val="nil"/>
              <w:insideH w:val="nil"/>
              <w:insideV w:val="nil"/>
            </w:tcBorders>
          </w:tcPr>
          <w:p>
            <w:pPr>
              <w:jc w:val="center"/>
            </w:pPr>
            <w:r>
              <w:t>Supervisor Approval</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https://formtemplate-us.com/police-report-form/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police-repor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