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PRESCRIPTION FORM</w:t>
      </w:r>
    </w:p>
    <w:p/>
    <w:p>
      <w:r>
        <w:rPr>
          <w:b/>
          <w:sz w:val="20"/>
        </w:rPr>
        <w:t>PATIENT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     Sex: 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PRESCRIBER INFORMATION</w:t>
      </w:r>
    </w:p>
    <w:p>
      <w:r>
        <w:rPr>
          <w:b w:val="0"/>
          <w:sz w:val="20"/>
        </w:rPr>
        <w:t>Name: _______________________________________________________________</w:t>
      </w:r>
    </w:p>
    <w:p>
      <w:r>
        <w:rPr>
          <w:b w:val="0"/>
          <w:sz w:val="20"/>
        </w:rPr>
        <w:t>License Number: ______________________________________________________</w:t>
      </w:r>
    </w:p>
    <w:p>
      <w:r>
        <w:rPr>
          <w:b w:val="0"/>
          <w:sz w:val="20"/>
        </w:rPr>
        <w:t>DEA Number: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PRESCRIPTION DETAILS</w:t>
      </w:r>
    </w:p>
    <w:p>
      <w:r>
        <w:rPr>
          <w:b w:val="0"/>
          <w:sz w:val="20"/>
        </w:rPr>
        <w:t>Medication Name (Generic/Brand): _______________________________________</w:t>
      </w:r>
    </w:p>
    <w:p>
      <w:r>
        <w:rPr>
          <w:b w:val="0"/>
          <w:sz w:val="20"/>
        </w:rPr>
        <w:t>Dosage Form (e.g., tablet, capsule, liquid): ____________________________</w:t>
      </w:r>
    </w:p>
    <w:p>
      <w:r>
        <w:rPr>
          <w:b w:val="0"/>
          <w:sz w:val="20"/>
        </w:rPr>
        <w:t>Strength (e.g., mg/ml): ________________________________________________</w:t>
      </w:r>
    </w:p>
    <w:p>
      <w:r>
        <w:rPr>
          <w:b w:val="0"/>
          <w:sz w:val="20"/>
        </w:rPr>
        <w:t>Quantity to Dispense: _________________________________________________</w:t>
      </w:r>
    </w:p>
    <w:p>
      <w:r>
        <w:rPr>
          <w:b w:val="0"/>
          <w:sz w:val="20"/>
        </w:rPr>
        <w:t>Directions for Use: ____________________________________________________</w:t>
      </w:r>
    </w:p>
    <w:p>
      <w:r>
        <w:rPr>
          <w:b w:val="0"/>
          <w:sz w:val="20"/>
        </w:rPr>
        <w:t>Refills Authorized: _______________________</w:t>
      </w:r>
    </w:p>
    <w:p>
      <w:r>
        <w:rPr>
          <w:b w:val="0"/>
          <w:sz w:val="20"/>
        </w:rPr>
        <w:t>Substitution Permitted:  Yes ☐     No ☐</w:t>
      </w:r>
    </w:p>
    <w:p/>
    <w:p>
      <w:r>
        <w:rPr>
          <w:b/>
          <w:sz w:val="20"/>
        </w:rPr>
        <w:t>DIAGNOSIS / CLINICAL INFORMATION</w:t>
      </w:r>
    </w:p>
    <w:p>
      <w:r>
        <w:rPr>
          <w:b w:val="0"/>
          <w:sz w:val="20"/>
        </w:rPr>
        <w:t>Diagnosis/ICD-10 Code(s): ______________________________________________</w:t>
      </w:r>
    </w:p>
    <w:p>
      <w:r>
        <w:rPr>
          <w:b w:val="0"/>
          <w:sz w:val="20"/>
        </w:rPr>
        <w:t>Clinical Notes / Justification: _________________________________________</w:t>
      </w:r>
    </w:p>
    <w:p/>
    <w:p>
      <w:r>
        <w:rPr>
          <w:b/>
          <w:sz w:val="20"/>
        </w:rPr>
        <w:t>WARNINGS AND LEGAL COMPLIANCE</w:t>
      </w:r>
    </w:p>
    <w:p>
      <w:r>
        <w:rPr>
          <w:b w:val="0"/>
          <w:sz w:val="20"/>
        </w:rPr>
        <w:t>The prescriber certifies that the prescription is issued for a legitimate medical purpose in the usual course of professional practice.</w:t>
      </w:r>
    </w:p>
    <w:p>
      <w:r>
        <w:rPr>
          <w:b w:val="0"/>
          <w:sz w:val="20"/>
        </w:rPr>
        <w:t>The patient has been informed of the risks, benefits, and alternatives associated with this medication.</w:t>
      </w:r>
    </w:p>
    <w:p>
      <w:r>
        <w:rPr>
          <w:b w:val="0"/>
          <w:sz w:val="20"/>
        </w:rPr>
        <w:t>Prescription is valid only with the prescriber's original signature and valid DEA license when applicable.</w:t>
      </w:r>
    </w:p>
    <w:p>
      <w:r>
        <w:rPr>
          <w:b w:val="0"/>
          <w:sz w:val="20"/>
        </w:rPr>
        <w:t>Controlled substances are subject to federal and state regulations and must be handled in accordance with applicable laws.</w:t>
      </w:r>
    </w:p>
    <w:p/>
    <w:p>
      <w:r>
        <w:rPr>
          <w:b/>
          <w:sz w:val="20"/>
        </w:rPr>
        <w:t>SIGNATURE AND ACKNOWLEDGMENT</w:t>
      </w:r>
    </w:p>
    <w:p>
      <w:r>
        <w:rPr>
          <w:b w:val="0"/>
          <w:sz w:val="20"/>
        </w:rPr>
        <w:t>I hereby certify that the above information is true and accurate to the best of my knowledge.</w:t>
      </w:r>
    </w:p>
    <w:p>
      <w:r>
        <w:rPr>
          <w:b w:val="0"/>
          <w:sz w:val="20"/>
        </w:rPr>
        <w:t>I understand that misuse of this prescription is subject to penalties under federal and state law.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Prescriber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</w:t>
            </w:r>
          </w:p>
        </w:tc>
      </w:tr>
    </w:tbl>
    <w:p/>
    <w:p/>
    <w:p>
      <w:r>
        <w:rPr>
          <w:b/>
          <w:sz w:val="20"/>
        </w:rPr>
        <w:t>PHARMACY INFORMATION</w:t>
      </w:r>
    </w:p>
    <w:p>
      <w:r>
        <w:rPr>
          <w:b w:val="0"/>
          <w:sz w:val="20"/>
        </w:rPr>
        <w:t>Pharmacy Name: _______________________________________________________</w:t>
      </w:r>
    </w:p>
    <w:p>
      <w:r>
        <w:rPr>
          <w:b w:val="0"/>
          <w:sz w:val="20"/>
        </w:rPr>
        <w:t>Pharmacist Name: ______________________________________________________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Date Filled: _________________________________________________________</w:t>
      </w:r>
    </w:p>
    <w:p>
      <w:r>
        <w:rPr>
          <w:b w:val="0"/>
          <w:sz w:val="20"/>
        </w:rPr>
        <w:t>Comments: ____________________________________________________________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https://formtemplate-us.com/prescription-form/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prescription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