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YOGA CLIENT INTAKE FORM</w:t>
      </w:r>
    </w:p>
    <w:p/>
    <w:p/>
    <w:p>
      <w:r>
        <w:rPr>
          <w:b/>
          <w:sz w:val="22"/>
        </w:rPr>
        <w:t>Personal Information</w:t>
      </w:r>
    </w:p>
    <w:p>
      <w:r>
        <w:rPr>
          <w:b w:val="0"/>
          <w:sz w:val="20"/>
        </w:rPr>
        <w:t>Full Name: _____________________________________________________________</w:t>
      </w:r>
    </w:p>
    <w:p>
      <w:r>
        <w:rPr>
          <w:b w:val="0"/>
          <w:sz w:val="20"/>
        </w:rPr>
        <w:t>Date of Birth: __________________________________________________________</w:t>
      </w:r>
    </w:p>
    <w:p>
      <w:r>
        <w:rPr>
          <w:b w:val="0"/>
          <w:sz w:val="20"/>
        </w:rPr>
        <w:t>Gender: ________________________________________________________________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2"/>
        </w:rPr>
        <w:t>Emergency Contact</w:t>
      </w:r>
    </w:p>
    <w:p>
      <w:r>
        <w:rPr>
          <w:b w:val="0"/>
          <w:sz w:val="20"/>
        </w:rPr>
        <w:t>Name: _________________________________________________________________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__________________________________________________________</w:t>
      </w:r>
    </w:p>
    <w:p/>
    <w:p>
      <w:r>
        <w:rPr>
          <w:b/>
          <w:sz w:val="22"/>
        </w:rPr>
        <w:t>Health Information</w:t>
      </w:r>
    </w:p>
    <w:p>
      <w:r>
        <w:rPr>
          <w:b w:val="0"/>
          <w:sz w:val="20"/>
        </w:rPr>
        <w:t>Please answer the following questions honestly and to the best of your knowledge.</w:t>
      </w:r>
    </w:p>
    <w:p/>
    <w:p>
      <w:r>
        <w:rPr>
          <w:b w:val="0"/>
          <w:sz w:val="20"/>
        </w:rPr>
        <w:t>1. Do you have any current or past injuries, illnesses, or medical conditions? (If yes, please describe)</w:t>
      </w:r>
    </w:p>
    <w:p>
      <w:r>
        <w:rPr>
          <w:b w:val="0"/>
          <w:sz w:val="20"/>
        </w:rPr>
        <w:t xml:space="preserve">   _______________________________________________________________________</w:t>
      </w:r>
    </w:p>
    <w:p>
      <w:r>
        <w:rPr>
          <w:b w:val="0"/>
          <w:sz w:val="20"/>
        </w:rPr>
        <w:t xml:space="preserve">   _______________________________________________________________________</w:t>
      </w:r>
    </w:p>
    <w:p/>
    <w:p>
      <w:r>
        <w:rPr>
          <w:b w:val="0"/>
          <w:sz w:val="20"/>
        </w:rPr>
        <w:t>2. Do you have any chronic conditions (e.g. diabetes, heart disease, asthma)? (If yes, please describe)</w:t>
      </w:r>
    </w:p>
    <w:p>
      <w:r>
        <w:rPr>
          <w:b w:val="0"/>
          <w:sz w:val="20"/>
        </w:rPr>
        <w:t xml:space="preserve">   _______________________________________________________________________</w:t>
      </w:r>
    </w:p>
    <w:p>
      <w:r>
        <w:rPr>
          <w:b w:val="0"/>
          <w:sz w:val="20"/>
        </w:rPr>
        <w:t xml:space="preserve">   _______________________________________________________________________</w:t>
      </w:r>
    </w:p>
    <w:p/>
    <w:p>
      <w:r>
        <w:rPr>
          <w:b w:val="0"/>
          <w:sz w:val="20"/>
        </w:rPr>
        <w:t>3. Are you currently taking any medications that may affect your practice?</w:t>
      </w:r>
    </w:p>
    <w:p>
      <w:r>
        <w:rPr>
          <w:b w:val="0"/>
          <w:sz w:val="20"/>
        </w:rPr>
        <w:t xml:space="preserve">   _______________________________________________________________________</w:t>
      </w:r>
    </w:p>
    <w:p>
      <w:r>
        <w:rPr>
          <w:b w:val="0"/>
          <w:sz w:val="20"/>
        </w:rPr>
        <w:t xml:space="preserve">   _______________________________________________________________________</w:t>
      </w:r>
    </w:p>
    <w:p/>
    <w:p>
      <w:r>
        <w:rPr>
          <w:b w:val="0"/>
          <w:sz w:val="20"/>
        </w:rPr>
        <w:t>4. Do you have any allergies? (Please specify)</w:t>
      </w:r>
    </w:p>
    <w:p>
      <w:r>
        <w:rPr>
          <w:b w:val="0"/>
          <w:sz w:val="20"/>
        </w:rPr>
        <w:t xml:space="preserve">   _______________________________________________________________________</w:t>
      </w:r>
    </w:p>
    <w:p/>
    <w:p>
      <w:r>
        <w:rPr>
          <w:b w:val="0"/>
          <w:sz w:val="20"/>
        </w:rPr>
        <w:t>5. Are you pregnant or trying to become pregnant?</w:t>
      </w:r>
    </w:p>
    <w:p>
      <w:r>
        <w:rPr>
          <w:b w:val="0"/>
          <w:sz w:val="20"/>
        </w:rPr>
        <w:t xml:space="preserve">   _______________________________________________________________________</w:t>
      </w:r>
    </w:p>
    <w:p/>
    <w:p>
      <w:r>
        <w:rPr>
          <w:b w:val="0"/>
          <w:sz w:val="20"/>
        </w:rPr>
        <w:t>6. Do you have any other health concerns or limitations?</w:t>
      </w:r>
    </w:p>
    <w:p>
      <w:r>
        <w:rPr>
          <w:b w:val="0"/>
          <w:sz w:val="20"/>
        </w:rPr>
        <w:t xml:space="preserve">   _______________________________________________________________________</w:t>
      </w:r>
    </w:p>
    <w:p>
      <w:r>
        <w:rPr>
          <w:b w:val="0"/>
          <w:sz w:val="20"/>
        </w:rPr>
        <w:t xml:space="preserve">   _______________________________________________________________________</w:t>
      </w:r>
    </w:p>
    <w:p/>
    <w:p>
      <w:r>
        <w:rPr>
          <w:b/>
          <w:sz w:val="22"/>
        </w:rPr>
        <w:t>Yoga Experience and Goals</w:t>
      </w:r>
    </w:p>
    <w:p>
      <w:r>
        <w:rPr>
          <w:b w:val="0"/>
          <w:sz w:val="20"/>
        </w:rPr>
        <w:t>1. Have you practiced yoga before? (Yes / No)</w:t>
      </w:r>
    </w:p>
    <w:p>
      <w:r>
        <w:rPr>
          <w:b w:val="0"/>
          <w:sz w:val="20"/>
        </w:rPr>
        <w:t xml:space="preserve">   If yes, please describe your experience:</w:t>
      </w:r>
    </w:p>
    <w:p>
      <w:r>
        <w:rPr>
          <w:b w:val="0"/>
          <w:sz w:val="20"/>
        </w:rPr>
        <w:t xml:space="preserve">   _______________________________________________________________________</w:t>
      </w:r>
    </w:p>
    <w:p>
      <w:r>
        <w:rPr>
          <w:b w:val="0"/>
          <w:sz w:val="20"/>
        </w:rPr>
        <w:t xml:space="preserve">   _______________________________________________________________________</w:t>
      </w:r>
    </w:p>
    <w:p/>
    <w:p>
      <w:r>
        <w:rPr>
          <w:b w:val="0"/>
          <w:sz w:val="20"/>
        </w:rPr>
        <w:t>2. What style(s) of yoga have you practiced?</w:t>
      </w:r>
    </w:p>
    <w:p>
      <w:r>
        <w:rPr>
          <w:b w:val="0"/>
          <w:sz w:val="20"/>
        </w:rPr>
        <w:t xml:space="preserve">   _______________________________________________________________________</w:t>
      </w:r>
    </w:p>
    <w:p/>
    <w:p>
      <w:r>
        <w:rPr>
          <w:b w:val="0"/>
          <w:sz w:val="20"/>
        </w:rPr>
        <w:t>3. What are your primary goals for your yoga practice? (check all that apply)</w:t>
      </w:r>
    </w:p>
    <w:p>
      <w:r>
        <w:rPr>
          <w:b w:val="0"/>
          <w:sz w:val="20"/>
        </w:rPr>
        <w:t xml:space="preserve">   [ ] Improve flexibility</w:t>
      </w:r>
    </w:p>
    <w:p>
      <w:r>
        <w:rPr>
          <w:b w:val="0"/>
          <w:sz w:val="20"/>
        </w:rPr>
        <w:t xml:space="preserve">   [ ] Build strength</w:t>
      </w:r>
    </w:p>
    <w:p>
      <w:r>
        <w:rPr>
          <w:b w:val="0"/>
          <w:sz w:val="20"/>
        </w:rPr>
        <w:t xml:space="preserve">   [ ] Stress reduction / relaxation</w:t>
      </w:r>
    </w:p>
    <w:p>
      <w:r>
        <w:rPr>
          <w:b w:val="0"/>
          <w:sz w:val="20"/>
        </w:rPr>
        <w:t xml:space="preserve">   [ ] Increase mindfulness / meditation practice</w:t>
      </w:r>
    </w:p>
    <w:p>
      <w:r>
        <w:rPr>
          <w:b w:val="0"/>
          <w:sz w:val="20"/>
        </w:rPr>
        <w:t xml:space="preserve">   [ ] Improve balance</w:t>
      </w:r>
    </w:p>
    <w:p>
      <w:r>
        <w:rPr>
          <w:b w:val="0"/>
          <w:sz w:val="20"/>
        </w:rPr>
        <w:t xml:space="preserve">   [ ] Manage or recover from injury</w:t>
      </w:r>
    </w:p>
    <w:p>
      <w:r>
        <w:rPr>
          <w:b w:val="0"/>
          <w:sz w:val="20"/>
        </w:rPr>
        <w:t xml:space="preserve">   [ ] Other: _____________________________________________________________</w:t>
      </w:r>
    </w:p>
    <w:p/>
    <w:p>
      <w:r>
        <w:rPr>
          <w:b/>
          <w:sz w:val="22"/>
        </w:rPr>
        <w:t>Consent and Agreement</w:t>
      </w:r>
    </w:p>
    <w:p>
      <w:r>
        <w:rPr>
          <w:b w:val="0"/>
          <w:sz w:val="20"/>
        </w:rPr>
        <w:t>I hereby acknowledge that I have disclosed all relevant medical conditions and physical limitations to the yoga instructor. I understand that participation in yoga classes involves physical movement and that there is a risk of injury. I accept full responsibility for my participation and release the instructor and studio from any liability for injury or harm resulting from my participation.</w:t>
      </w:r>
    </w:p>
    <w:p/>
    <w:p>
      <w:r>
        <w:rPr>
          <w:b w:val="0"/>
          <w:sz w:val="20"/>
        </w:rPr>
        <w:t>I understand that yoga is not a substitute for medical treatment and that I should consult with a physician before beginning any exercise program, including yoga.</w:t>
      </w:r>
    </w:p>
    <w:p/>
    <w:p>
      <w:r>
        <w:rPr>
          <w:b w:val="0"/>
          <w:sz w:val="20"/>
        </w:rPr>
        <w:t>I consent to receive yoga instruction and agree to follow the instructor's guidance and instructions to the best of my ability.</w:t>
      </w:r>
    </w:p>
    <w:p/>
    <w:p/>
    <w:p>
      <w:r>
        <w:rPr>
          <w:b w:val="0"/>
          <w:sz w:val="20"/>
        </w:rPr>
        <w:t>Signature of Participant: ________________________________________________</w:t>
      </w:r>
    </w:p>
    <w:p>
      <w:r>
        <w:rPr>
          <w:b w:val="0"/>
          <w:sz w:val="20"/>
        </w:rPr>
        <w:t>Printed Name: ____________________________________________________________</w:t>
      </w:r>
    </w:p>
    <w:p>
      <w:r>
        <w:rPr>
          <w:b w:val="0"/>
          <w:sz w:val="20"/>
        </w:rPr>
        <w:t>Date: ___________________________________________________________________</w:t>
      </w:r>
    </w:p>
    <w:p/>
    <w:p/>
    <w:p>
      <w:r>
        <w:rPr>
          <w:b w:val="0"/>
          <w:sz w:val="20"/>
        </w:rPr>
        <w:t>If participant is under 18 years of age, signature of parent or legal guardian is required.</w:t>
      </w:r>
    </w:p>
    <w:p>
      <w:r>
        <w:rPr>
          <w:b w:val="0"/>
          <w:sz w:val="20"/>
        </w:rPr>
        <w:t>Signature of Parent/Guardian: ______________________________________________</w:t>
      </w:r>
    </w:p>
    <w:p>
      <w:r>
        <w:rPr>
          <w:b w:val="0"/>
          <w:sz w:val="20"/>
        </w:rPr>
        <w:t>Printed Name: ____________________________________________________________</w:t>
      </w:r>
    </w:p>
    <w:p>
      <w:r>
        <w:rPr>
          <w:b w:val="0"/>
          <w:sz w:val="20"/>
        </w:rPr>
        <w:t>Date: ___________________________________________________________________</w:t>
      </w:r>
    </w:p>
    <w:p/>
    <w:p/>
    <w:p>
      <w:r>
        <w:rPr>
          <w:b/>
          <w:sz w:val="22"/>
        </w:rPr>
        <w:t>Privacy Policy</w:t>
      </w:r>
    </w:p>
    <w:p>
      <w:r>
        <w:rPr>
          <w:b w:val="0"/>
          <w:sz w:val="20"/>
        </w:rPr>
        <w:t>All personal information collected on this form will be kept confidential and used solely for the purpose of providing safe and effective yoga instruction. Information will not be shared with third parties without explicit consent, except as required by law.</w:t>
      </w:r>
    </w:p>
    <w:p/>
    <w:p/>
    <w:p>
      <w:r>
        <w:rPr>
          <w:b/>
          <w:sz w:val="22"/>
        </w:rPr>
        <w:t>Disclaimer</w:t>
      </w:r>
    </w:p>
    <w:p>
      <w:r>
        <w:rPr>
          <w:b w:val="0"/>
          <w:sz w:val="20"/>
        </w:rPr>
        <w:t>This form is intended to promote safety and informed participation in yoga practice. It does not create a client-instructor relationship beyond the scope of yoga classes and services provided. The yoga instructor is not liable for any injury or loss arising from participation.</w:t>
      </w:r>
    </w:p>
    <w:p/>
    <w:p/>
    <w:p>
      <w:pPr>
        <w:jc w:val="center"/>
      </w:pPr>
      <w:r>
        <w:rPr>
          <w:b w:val="0"/>
          <w:sz w:val="20"/>
        </w:rPr>
        <w:t>Thank you for completing this intake form. Your health and safety are our priority.</w:t>
      </w:r>
    </w:p>
    <w:p/>
    <w:p/>
    <w:p>
      <w:r>
        <w:br w:type="page"/>
      </w:r>
    </w:p>
    <w:p>
      <w:pPr>
        <w:jc w:val="center"/>
      </w:pPr>
      <w:r>
        <w:rPr>
          <w:color w:val="555555"/>
          <w:sz w:val="24"/>
        </w:rPr>
        <w:t>Original source of this document:</w:t>
      </w:r>
    </w:p>
    <w:p>
      <w:pPr>
        <w:jc w:val="center"/>
      </w:pPr>
      <w:hyperlink r:id="rId9">
        <w:r>
          <w:rPr>
            <w:color w:val="0000FF"/>
            <w:u w:val="single"/>
          </w:rPr>
          <w:t>https://formtemplate-us.com/private-yoga-intake-form/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rivate-yoga-intak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