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 RETURN FORM</w:t>
      </w:r>
    </w:p>
    <w:p/>
    <w:p>
      <w:r>
        <w:rPr>
          <w:b/>
          <w:sz w:val="20"/>
        </w:rPr>
        <w:t>Customer Information:</w:t>
      </w:r>
    </w:p>
    <w:p>
      <w:r>
        <w:rPr>
          <w:b w:val="0"/>
          <w:sz w:val="20"/>
        </w:rPr>
        <w:t>Full Name: ____________________________________________________________</w:t>
      </w:r>
    </w:p>
    <w:p>
      <w:r>
        <w:rPr>
          <w:b w:val="0"/>
          <w:sz w:val="20"/>
        </w:rPr>
        <w:t>Order Number: 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Shipping Address: ______________________________________________________</w:t>
      </w:r>
    </w:p>
    <w:p>
      <w:r>
        <w:rPr>
          <w:b w:val="0"/>
          <w:sz w:val="20"/>
        </w:rPr>
        <w:t>City: ____________________________   State: ____________   ZIP Code: __________</w:t>
      </w:r>
    </w:p>
    <w:p/>
    <w:p>
      <w:r>
        <w:rPr>
          <w:b/>
          <w:sz w:val="20"/>
        </w:rPr>
        <w:t>Product Information:</w:t>
      </w:r>
    </w:p>
    <w:p>
      <w:r>
        <w:rPr>
          <w:b w:val="0"/>
          <w:sz w:val="20"/>
        </w:rPr>
        <w:t>Product Name: _________________________________________________________</w:t>
      </w:r>
    </w:p>
    <w:p>
      <w:r>
        <w:rPr>
          <w:b w:val="0"/>
          <w:sz w:val="20"/>
        </w:rPr>
        <w:t>Product SKU/ID: _______________________________________________________</w:t>
      </w:r>
    </w:p>
    <w:p>
      <w:r>
        <w:rPr>
          <w:b w:val="0"/>
          <w:sz w:val="20"/>
        </w:rPr>
        <w:t>Quantity Returned: _____________________________________________________</w:t>
      </w:r>
    </w:p>
    <w:p>
      <w:r>
        <w:rPr>
          <w:b w:val="0"/>
          <w:sz w:val="20"/>
        </w:rPr>
        <w:t>Date of Purchase (if known): ___________________________________________</w:t>
      </w:r>
    </w:p>
    <w:p/>
    <w:p>
      <w:r>
        <w:rPr>
          <w:b/>
          <w:sz w:val="20"/>
        </w:rPr>
        <w:t>Reason for Return (check all that apply):</w:t>
      </w:r>
    </w:p>
    <w:p>
      <w:r>
        <w:rPr>
          <w:b w:val="0"/>
          <w:sz w:val="20"/>
        </w:rPr>
        <w:t>❏ Defective or Damaged Product</w:t>
      </w:r>
    </w:p>
    <w:p>
      <w:r>
        <w:rPr>
          <w:b w:val="0"/>
          <w:sz w:val="20"/>
        </w:rPr>
        <w:t>❏ Wrong Item Sent</w:t>
      </w:r>
    </w:p>
    <w:p>
      <w:r>
        <w:rPr>
          <w:b w:val="0"/>
          <w:sz w:val="20"/>
        </w:rPr>
        <w:t>❏ Product Not as Described</w:t>
      </w:r>
    </w:p>
    <w:p>
      <w:r>
        <w:rPr>
          <w:b w:val="0"/>
          <w:sz w:val="20"/>
        </w:rPr>
        <w:t>❏ Changed Mind</w:t>
      </w:r>
    </w:p>
    <w:p>
      <w:r>
        <w:rPr>
          <w:b w:val="0"/>
          <w:sz w:val="20"/>
        </w:rPr>
        <w:t>❏ Better Price Available</w:t>
      </w:r>
    </w:p>
    <w:p>
      <w:r>
        <w:rPr>
          <w:b w:val="0"/>
          <w:sz w:val="20"/>
        </w:rPr>
        <w:t>❏ Item Arrived Late</w:t>
      </w:r>
    </w:p>
    <w:p>
      <w:r>
        <w:rPr>
          <w:b w:val="0"/>
          <w:sz w:val="20"/>
        </w:rPr>
        <w:t>❏ Other (please specify): ____________________________________________</w:t>
      </w:r>
    </w:p>
    <w:p/>
    <w:p>
      <w:r>
        <w:rPr>
          <w:b/>
          <w:sz w:val="20"/>
        </w:rPr>
        <w:t>Condition of Returned Product:</w:t>
      </w:r>
    </w:p>
    <w:p>
      <w:r>
        <w:rPr>
          <w:b w:val="0"/>
          <w:sz w:val="20"/>
        </w:rPr>
        <w:t>❏ Unopened and in Original Packaging</w:t>
      </w:r>
    </w:p>
    <w:p>
      <w:r>
        <w:rPr>
          <w:b w:val="0"/>
          <w:sz w:val="20"/>
        </w:rPr>
        <w:t>❏ Opened but Unused</w:t>
      </w:r>
    </w:p>
    <w:p>
      <w:r>
        <w:rPr>
          <w:b w:val="0"/>
          <w:sz w:val="20"/>
        </w:rPr>
        <w:t>❏ Used or Damaged (please describe): _________________________________</w:t>
      </w:r>
    </w:p>
    <w:p/>
    <w:p>
      <w:r>
        <w:rPr>
          <w:b/>
          <w:sz w:val="20"/>
        </w:rPr>
        <w:t>Return Instructions:</w:t>
      </w:r>
    </w:p>
    <w:p>
      <w:r>
        <w:rPr>
          <w:b w:val="0"/>
          <w:sz w:val="20"/>
        </w:rPr>
        <w:t>1. Please include this completed Product Return Form with your returned item(s).</w:t>
      </w:r>
    </w:p>
    <w:p>
      <w:r>
        <w:rPr>
          <w:b w:val="0"/>
          <w:sz w:val="20"/>
        </w:rPr>
        <w:t>2. Package the product securely to prevent damage during shipping.</w:t>
      </w:r>
    </w:p>
    <w:p>
      <w:r>
        <w:rPr>
          <w:b w:val="0"/>
          <w:sz w:val="20"/>
        </w:rPr>
        <w:t>3. Ship the package to the following address:</w:t>
      </w:r>
    </w:p>
    <w:p>
      <w:r>
        <w:rPr>
          <w:b w:val="0"/>
          <w:sz w:val="20"/>
        </w:rPr>
        <w:t xml:space="preserve">   Return Department</w:t>
      </w:r>
    </w:p>
    <w:p>
      <w:r>
        <w:rPr>
          <w:b w:val="0"/>
          <w:sz w:val="20"/>
        </w:rPr>
        <w:t xml:space="preserve">   [Company Name]</w:t>
      </w:r>
    </w:p>
    <w:p>
      <w:r>
        <w:rPr>
          <w:b w:val="0"/>
          <w:sz w:val="20"/>
        </w:rPr>
        <w:t xml:space="preserve">   [Street Address]</w:t>
      </w:r>
    </w:p>
    <w:p>
      <w:r>
        <w:rPr>
          <w:b w:val="0"/>
          <w:sz w:val="20"/>
        </w:rPr>
        <w:t xml:space="preserve">   [City, State ZIP Code]</w:t>
      </w:r>
    </w:p>
    <w:p/>
    <w:p>
      <w:r>
        <w:rPr>
          <w:b/>
          <w:sz w:val="20"/>
        </w:rPr>
        <w:t>Refund and Exchange Policy:</w:t>
      </w:r>
    </w:p>
    <w:p>
      <w:r>
        <w:rPr>
          <w:b w:val="0"/>
          <w:sz w:val="20"/>
        </w:rPr>
        <w:t>All returns are subject to inspection and approval by [Company Name]. Refunds will be issued within 14 business days after we receive and inspect the returned product. Refunds will be made using the original payment method. Shipping and handling charges are non-refundable unless the return is due to our error.</w:t>
      </w:r>
    </w:p>
    <w:p/>
    <w:p>
      <w:r>
        <w:rPr>
          <w:b w:val="0"/>
          <w:sz w:val="20"/>
        </w:rPr>
        <w:t>Exchanges will be processed after receipt and inspection of the returned product. If the requested item is not available, a refund will be issued. Customers are responsible for all return shipping costs unless the return is due to a defective or incorrect product.</w:t>
      </w:r>
    </w:p>
    <w:p/>
    <w:p>
      <w:r>
        <w:rPr>
          <w:b/>
          <w:sz w:val="20"/>
        </w:rPr>
        <w:t>Customer Certification:</w:t>
      </w:r>
    </w:p>
    <w:p>
      <w:r>
        <w:rPr>
          <w:b w:val="0"/>
          <w:sz w:val="20"/>
        </w:rPr>
        <w:t>By signing below, I certify that the information provided in this Product Return Form is true and accurate to the best of my knowledge. I understand and agree to the terms and conditions of the return as stated above.</w:t>
      </w:r>
    </w:p>
    <w:p/>
    <w:p/>
    <w:p>
      <w:r>
        <w:rPr>
          <w:b w:val="0"/>
          <w:sz w:val="20"/>
        </w:rPr>
        <w:t>Customer Signature: ____________________________________________</w:t>
      </w:r>
    </w:p>
    <w:p/>
    <w:p/>
    <w:p>
      <w:r>
        <w:rPr>
          <w:b/>
          <w:sz w:val="20"/>
        </w:rPr>
        <w:t>For Company Use Only:</w:t>
      </w:r>
    </w:p>
    <w:p>
      <w:r>
        <w:rPr>
          <w:b w:val="0"/>
          <w:sz w:val="20"/>
        </w:rPr>
        <w:t>Received By: ___________________________________________________________</w:t>
      </w:r>
    </w:p>
    <w:p>
      <w:r>
        <w:rPr>
          <w:b w:val="0"/>
          <w:sz w:val="20"/>
        </w:rPr>
        <w:t>Date Received: _________________________________________________________</w:t>
      </w:r>
    </w:p>
    <w:p>
      <w:r>
        <w:rPr>
          <w:b w:val="0"/>
          <w:sz w:val="20"/>
        </w:rPr>
        <w:t>Condition Upon Receipt: _________________________________________________</w:t>
      </w:r>
    </w:p>
    <w:p>
      <w:r>
        <w:rPr>
          <w:b w:val="0"/>
          <w:sz w:val="20"/>
        </w:rPr>
        <w:t>Refund Approved: ❏ Yes    ❏ No</w:t>
      </w:r>
    </w:p>
    <w:p>
      <w:r>
        <w:rPr>
          <w:b w:val="0"/>
          <w:sz w:val="20"/>
        </w:rPr>
        <w:t>Refund Amount: ________________________________________________________</w:t>
      </w:r>
    </w:p>
    <w:p>
      <w:r>
        <w:rPr>
          <w:b w:val="0"/>
          <w:sz w:val="20"/>
        </w:rPr>
        <w:t>Processed By: 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https://formtemplate-us.com/product-return-form/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roduct-retur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