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PROGRESSIVE DISCIPLINE FORM</w:t>
      </w:r>
    </w:p>
    <w:p/>
    <w:p/>
    <w:p>
      <w:r>
        <w:rPr>
          <w:b/>
          <w:sz w:val="22"/>
        </w:rPr>
        <w:t>Employee Information:</w:t>
      </w:r>
    </w:p>
    <w:p>
      <w:r>
        <w:rPr>
          <w:b w:val="0"/>
          <w:sz w:val="20"/>
        </w:rPr>
        <w:t>Employee Name: __________________________________________________________</w:t>
      </w:r>
    </w:p>
    <w:p>
      <w:r>
        <w:rPr>
          <w:b w:val="0"/>
          <w:sz w:val="20"/>
        </w:rPr>
        <w:t>Employee ID: ____________________________________________________________</w:t>
      </w:r>
    </w:p>
    <w:p>
      <w:r>
        <w:rPr>
          <w:b w:val="0"/>
          <w:sz w:val="20"/>
        </w:rPr>
        <w:t>Department: _____________________________________________________________</w:t>
      </w:r>
    </w:p>
    <w:p>
      <w:r>
        <w:rPr>
          <w:b w:val="0"/>
          <w:sz w:val="20"/>
        </w:rPr>
        <w:t>Position/Title: _________________________________________________________</w:t>
      </w:r>
    </w:p>
    <w:p>
      <w:r>
        <w:rPr>
          <w:b w:val="0"/>
          <w:sz w:val="20"/>
        </w:rPr>
        <w:t>Supervisor/Manager: _____________________________________________________</w:t>
      </w:r>
    </w:p>
    <w:p/>
    <w:p>
      <w:r>
        <w:rPr>
          <w:b/>
          <w:sz w:val="22"/>
        </w:rPr>
        <w:t>Incident Information:</w:t>
      </w:r>
    </w:p>
    <w:p>
      <w:r>
        <w:rPr>
          <w:b w:val="0"/>
          <w:sz w:val="20"/>
        </w:rPr>
        <w:t>Date of Incident: _______________________________________________________</w:t>
      </w:r>
    </w:p>
    <w:p>
      <w:r>
        <w:rPr>
          <w:b w:val="0"/>
          <w:sz w:val="20"/>
        </w:rPr>
        <w:t>Location of Incident: ___________________________________________________</w:t>
      </w:r>
    </w:p>
    <w:p>
      <w:r>
        <w:rPr>
          <w:b w:val="0"/>
          <w:sz w:val="20"/>
        </w:rPr>
        <w:t>Type of Infraction (Check one):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t>[  ] Attendance/Tardiness</w:t>
            </w:r>
          </w:p>
        </w:tc>
        <w:tc>
          <w:tcPr>
            <w:tcW w:type="dxa" w:w="4986"/>
          </w:tcPr>
          <w:p>
            <w:r/>
          </w:p>
        </w:tc>
      </w:tr>
      <w:tr>
        <w:tc>
          <w:tcPr>
            <w:tcW w:type="dxa" w:w="4986"/>
          </w:tcPr>
          <w:p>
            <w:r>
              <w:t>[  ] Performance</w:t>
            </w:r>
          </w:p>
        </w:tc>
        <w:tc>
          <w:tcPr>
            <w:tcW w:type="dxa" w:w="4986"/>
          </w:tcPr>
          <w:p>
            <w:r/>
          </w:p>
        </w:tc>
      </w:tr>
      <w:tr>
        <w:tc>
          <w:tcPr>
            <w:tcW w:type="dxa" w:w="4986"/>
          </w:tcPr>
          <w:p>
            <w:r>
              <w:t>[  ] Conduct/Behavior</w:t>
            </w:r>
          </w:p>
        </w:tc>
        <w:tc>
          <w:tcPr>
            <w:tcW w:type="dxa" w:w="4986"/>
          </w:tcPr>
          <w:p>
            <w:r/>
          </w:p>
        </w:tc>
      </w:tr>
      <w:tr>
        <w:tc>
          <w:tcPr>
            <w:tcW w:type="dxa" w:w="4986"/>
          </w:tcPr>
          <w:p>
            <w:r>
              <w:t>[  ] Safety Violation</w:t>
            </w:r>
          </w:p>
        </w:tc>
        <w:tc>
          <w:tcPr>
            <w:tcW w:type="dxa" w:w="4986"/>
          </w:tcPr>
          <w:p>
            <w:r/>
          </w:p>
        </w:tc>
      </w:tr>
      <w:tr>
        <w:tc>
          <w:tcPr>
            <w:tcW w:type="dxa" w:w="4986"/>
          </w:tcPr>
          <w:p>
            <w:r>
              <w:t>[  ] Policy Violation</w:t>
            </w:r>
          </w:p>
        </w:tc>
        <w:tc>
          <w:tcPr>
            <w:tcW w:type="dxa" w:w="4986"/>
          </w:tcPr>
          <w:p>
            <w:r/>
          </w:p>
        </w:tc>
      </w:tr>
      <w:tr>
        <w:tc>
          <w:tcPr>
            <w:tcW w:type="dxa" w:w="4986"/>
          </w:tcPr>
          <w:p>
            <w:r>
              <w:t>[  ] Other (Specify): ____________________________</w:t>
            </w:r>
          </w:p>
        </w:tc>
        <w:tc>
          <w:tcPr>
            <w:tcW w:type="dxa" w:w="4986"/>
          </w:tcPr>
          <w:p>
            <w:r/>
          </w:p>
        </w:tc>
      </w:tr>
    </w:tbl>
    <w:p/>
    <w:p>
      <w:r>
        <w:rPr>
          <w:b/>
          <w:sz w:val="22"/>
        </w:rPr>
        <w:t>Description of Incident:</w:t>
      </w:r>
    </w:p>
    <w:p>
      <w:r>
        <w:rPr>
          <w:sz w:val="20"/>
        </w:rPr>
        <w:t>__________________________________________________________________________________________</w:t>
      </w:r>
    </w:p>
    <w:p>
      <w:r>
        <w:rPr>
          <w:sz w:val="20"/>
        </w:rPr>
        <w:t>__________________________________________________________________________________________</w:t>
      </w:r>
    </w:p>
    <w:p>
      <w:r>
        <w:rPr>
          <w:sz w:val="20"/>
        </w:rPr>
        <w:t>__________________________________________________________________________________________</w:t>
      </w:r>
    </w:p>
    <w:p>
      <w:r>
        <w:rPr>
          <w:sz w:val="20"/>
        </w:rPr>
        <w:t>__________________________________________________________________________________________</w:t>
      </w:r>
    </w:p>
    <w:p/>
    <w:p>
      <w:r>
        <w:rPr>
          <w:b/>
          <w:sz w:val="22"/>
        </w:rPr>
        <w:t>Previous Warnings Related to this Issue: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r>
              <w:t>Date</w:t>
            </w:r>
          </w:p>
        </w:tc>
        <w:tc>
          <w:tcPr>
            <w:tcW w:type="dxa" w:w="3324"/>
          </w:tcPr>
          <w:p>
            <w:r>
              <w:t>Type of Warning</w:t>
            </w:r>
          </w:p>
        </w:tc>
        <w:tc>
          <w:tcPr>
            <w:tcW w:type="dxa" w:w="3324"/>
          </w:tcPr>
          <w:p>
            <w:r>
              <w:t>Details</w:t>
            </w:r>
          </w:p>
        </w:tc>
      </w:tr>
      <w:tr>
        <w:tc>
          <w:tcPr>
            <w:tcW w:type="dxa" w:w="3324"/>
          </w:tcPr>
          <w:p>
            <w:r/>
          </w:p>
        </w:tc>
        <w:tc>
          <w:tcPr>
            <w:tcW w:type="dxa" w:w="3324"/>
          </w:tcPr>
          <w:p>
            <w:r/>
          </w:p>
        </w:tc>
        <w:tc>
          <w:tcPr>
            <w:tcW w:type="dxa" w:w="3324"/>
          </w:tcPr>
          <w:p>
            <w:r/>
          </w:p>
        </w:tc>
      </w:tr>
      <w:tr>
        <w:tc>
          <w:tcPr>
            <w:tcW w:type="dxa" w:w="3324"/>
          </w:tcPr>
          <w:p>
            <w:r/>
          </w:p>
        </w:tc>
        <w:tc>
          <w:tcPr>
            <w:tcW w:type="dxa" w:w="3324"/>
          </w:tcPr>
          <w:p>
            <w:r/>
          </w:p>
        </w:tc>
        <w:tc>
          <w:tcPr>
            <w:tcW w:type="dxa" w:w="3324"/>
          </w:tcPr>
          <w:p>
            <w:r/>
          </w:p>
        </w:tc>
      </w:tr>
      <w:tr>
        <w:tc>
          <w:tcPr>
            <w:tcW w:type="dxa" w:w="3324"/>
          </w:tcPr>
          <w:p>
            <w:r/>
          </w:p>
        </w:tc>
        <w:tc>
          <w:tcPr>
            <w:tcW w:type="dxa" w:w="3324"/>
          </w:tcPr>
          <w:p>
            <w:r/>
          </w:p>
        </w:tc>
        <w:tc>
          <w:tcPr>
            <w:tcW w:type="dxa" w:w="3324"/>
          </w:tcPr>
          <w:p>
            <w:r/>
          </w:p>
        </w:tc>
      </w:tr>
    </w:tbl>
    <w:p/>
    <w:p>
      <w:r>
        <w:rPr>
          <w:b/>
          <w:sz w:val="22"/>
        </w:rPr>
        <w:t>Action Taken:</w:t>
      </w:r>
    </w:p>
    <w:p>
      <w:r>
        <w:rPr>
          <w:b w:val="0"/>
          <w:sz w:val="20"/>
        </w:rPr>
        <w:t>[  ] Verbal Warning</w:t>
      </w:r>
    </w:p>
    <w:p>
      <w:r>
        <w:rPr>
          <w:b w:val="0"/>
          <w:sz w:val="20"/>
        </w:rPr>
        <w:t>[  ] Written Warning</w:t>
      </w:r>
    </w:p>
    <w:p>
      <w:r>
        <w:rPr>
          <w:b w:val="0"/>
          <w:sz w:val="20"/>
        </w:rPr>
        <w:t>[  ] Final Written Warning</w:t>
      </w:r>
    </w:p>
    <w:p>
      <w:r>
        <w:rPr>
          <w:b w:val="0"/>
          <w:sz w:val="20"/>
        </w:rPr>
        <w:t>[  ] Suspension (Specify duration): ____________________</w:t>
      </w:r>
    </w:p>
    <w:p>
      <w:r>
        <w:rPr>
          <w:b w:val="0"/>
          <w:sz w:val="20"/>
        </w:rPr>
        <w:t>[  ] Termination</w:t>
      </w:r>
    </w:p>
    <w:p>
      <w:r>
        <w:rPr>
          <w:b w:val="0"/>
          <w:sz w:val="20"/>
        </w:rPr>
        <w:t>[  ] Other (Specify): ________________________________</w:t>
      </w:r>
    </w:p>
    <w:p/>
    <w:p>
      <w:r>
        <w:rPr>
          <w:b/>
          <w:sz w:val="22"/>
        </w:rPr>
        <w:t>Expected Improvement and Corrective Actions:</w:t>
      </w:r>
    </w:p>
    <w:p>
      <w:r>
        <w:rPr>
          <w:sz w:val="20"/>
        </w:rPr>
        <w:t>__________________________________________________________________________________________</w:t>
      </w:r>
    </w:p>
    <w:p>
      <w:r>
        <w:rPr>
          <w:sz w:val="20"/>
        </w:rPr>
        <w:t>__________________________________________________________________________________________</w:t>
      </w:r>
    </w:p>
    <w:p>
      <w:r>
        <w:rPr>
          <w:sz w:val="20"/>
        </w:rPr>
        <w:t>__________________________________________________________________________________________</w:t>
      </w:r>
    </w:p>
    <w:p/>
    <w:p>
      <w:r>
        <w:rPr>
          <w:b/>
          <w:sz w:val="22"/>
        </w:rPr>
        <w:t>Follow-Up Date for Review:</w:t>
      </w:r>
    </w:p>
    <w:p>
      <w:r>
        <w:rPr>
          <w:b w:val="0"/>
          <w:sz w:val="20"/>
        </w:rPr>
        <w:t>Date: _______________________________________________________________</w:t>
      </w:r>
    </w:p>
    <w:p/>
    <w:p>
      <w:r>
        <w:rPr>
          <w:b/>
          <w:sz w:val="22"/>
        </w:rPr>
        <w:t>Employee Comments (Optional):</w:t>
      </w:r>
    </w:p>
    <w:p>
      <w:r>
        <w:rPr>
          <w:sz w:val="20"/>
        </w:rPr>
        <w:t>__________________________________________________________________________________________</w:t>
      </w:r>
    </w:p>
    <w:p>
      <w:r>
        <w:rPr>
          <w:sz w:val="20"/>
        </w:rPr>
        <w:t>__________________________________________________________________________________________</w:t>
      </w:r>
    </w:p>
    <w:p>
      <w:r>
        <w:rPr>
          <w:sz w:val="20"/>
        </w:rPr>
        <w:t>__________________________________________________________________________________________</w:t>
      </w:r>
    </w:p>
    <w:p/>
    <w:p>
      <w:r>
        <w:rPr>
          <w:b/>
          <w:sz w:val="22"/>
        </w:rPr>
        <w:t>Acknowledgement of Receipt:</w:t>
      </w:r>
    </w:p>
    <w:p>
      <w:r>
        <w:rPr>
          <w:b w:val="0"/>
          <w:sz w:val="20"/>
        </w:rPr>
        <w:t>By signing below, I acknowledge that I have received and reviewed this Progressive Discipline Form. I understand the contents and the expectations outlined herein. My signature does not necessarily indicate agreement but confirms receipt and discussion of this document.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Supervisor/Manager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https://formtemplate-us.com/progressive-discipline-form/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https://formtemplate-us.com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formtemplate-us.com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formtemplate-us.com/progressive-discipline-form/" TargetMode="External"/><Relationship Id="rId10" Type="http://schemas.openxmlformats.org/officeDocument/2006/relationships/hyperlink" Target="https://formtemplate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