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PROJECT COMPLETION FORM</w:t>
      </w:r>
    </w:p>
    <w:p/>
    <w:p>
      <w:r>
        <w:rPr>
          <w:b/>
          <w:sz w:val="20"/>
        </w:rPr>
        <w:t>Project Identification:</w:t>
      </w:r>
    </w:p>
    <w:p>
      <w:r>
        <w:rPr>
          <w:b w:val="0"/>
          <w:sz w:val="20"/>
        </w:rPr>
        <w:t>Project Name: _____________________________________________________________</w:t>
      </w:r>
    </w:p>
    <w:p>
      <w:r>
        <w:rPr>
          <w:b w:val="0"/>
          <w:sz w:val="20"/>
        </w:rPr>
        <w:t>Project Number / Code: ____________________________________________________</w:t>
      </w:r>
    </w:p>
    <w:p>
      <w:r>
        <w:rPr>
          <w:b w:val="0"/>
          <w:sz w:val="20"/>
        </w:rPr>
        <w:t>Client / Owner: ___________________________________________________________</w:t>
      </w:r>
    </w:p>
    <w:p>
      <w:r>
        <w:rPr>
          <w:b w:val="0"/>
          <w:sz w:val="20"/>
        </w:rPr>
        <w:t>Contractor: _______________________________________________________________</w:t>
      </w:r>
    </w:p>
    <w:p>
      <w:r>
        <w:rPr>
          <w:b w:val="0"/>
          <w:sz w:val="20"/>
        </w:rPr>
        <w:t>Location of Work: _________________________________________________________</w:t>
      </w:r>
    </w:p>
    <w:p>
      <w:r>
        <w:rPr>
          <w:b w:val="0"/>
          <w:sz w:val="20"/>
        </w:rPr>
        <w:t>Contract Number: __________________________________________________________</w:t>
      </w:r>
    </w:p>
    <w:p/>
    <w:p>
      <w:r>
        <w:rPr>
          <w:b/>
          <w:sz w:val="20"/>
        </w:rPr>
        <w:t>Contract Period:</w:t>
      </w:r>
    </w:p>
    <w:p>
      <w:r>
        <w:rPr>
          <w:b w:val="0"/>
          <w:sz w:val="20"/>
        </w:rPr>
        <w:t>Start Date: _______________________________________________________________</w:t>
      </w:r>
    </w:p>
    <w:p>
      <w:r>
        <w:rPr>
          <w:b w:val="0"/>
          <w:sz w:val="20"/>
        </w:rPr>
        <w:t>Scheduled Completion Date: ________________________________________________</w:t>
      </w:r>
    </w:p>
    <w:p>
      <w:r>
        <w:rPr>
          <w:b w:val="0"/>
          <w:sz w:val="20"/>
        </w:rPr>
        <w:t>Actual Completion Date: ___________________________________________________</w:t>
      </w:r>
    </w:p>
    <w:p/>
    <w:p>
      <w:r>
        <w:rPr>
          <w:b/>
          <w:sz w:val="20"/>
        </w:rPr>
        <w:t>Scope of Work Completed:</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r>
        <w:rPr>
          <w:b/>
          <w:sz w:val="20"/>
        </w:rPr>
        <w:t>Final Deliverables and Documentation Provided:</w:t>
      </w:r>
    </w:p>
    <w:p>
      <w:r>
        <w:rPr>
          <w:b w:val="0"/>
          <w:sz w:val="20"/>
        </w:rPr>
        <w:t>- As-built Drawings: _______________________________</w:t>
      </w:r>
    </w:p>
    <w:p>
      <w:r>
        <w:rPr>
          <w:b w:val="0"/>
          <w:sz w:val="20"/>
        </w:rPr>
        <w:t>- Operation and Maintenance Manuals: ______________</w:t>
      </w:r>
    </w:p>
    <w:p>
      <w:r>
        <w:rPr>
          <w:b w:val="0"/>
          <w:sz w:val="20"/>
        </w:rPr>
        <w:t>- Warranty Certificates: ___________________________</w:t>
      </w:r>
    </w:p>
    <w:p>
      <w:r>
        <w:rPr>
          <w:b w:val="0"/>
          <w:sz w:val="20"/>
        </w:rPr>
        <w:t>- Test Reports and Certifications: _________________</w:t>
      </w:r>
    </w:p>
    <w:p>
      <w:r>
        <w:rPr>
          <w:b w:val="0"/>
          <w:sz w:val="20"/>
        </w:rPr>
        <w:t>- Other (specify): __________________________________</w:t>
      </w:r>
    </w:p>
    <w:p/>
    <w:p>
      <w:r>
        <w:rPr>
          <w:b/>
          <w:sz w:val="20"/>
        </w:rPr>
        <w:t>Acceptance of Work Completed:</w:t>
      </w:r>
    </w:p>
    <w:p>
      <w:r>
        <w:rPr>
          <w:b w:val="0"/>
          <w:sz w:val="20"/>
        </w:rPr>
        <w:t>The undersigned hereby certify that the project work described above has been completed in accordance with the contract documents and is accepted as complete and satisfactory. Any remaining punch list items or deficiencies have been documented separately and will be addressed as per contract terms.</w:t>
      </w:r>
    </w:p>
    <w:p/>
    <w:p>
      <w:r>
        <w:rPr>
          <w:b/>
          <w:sz w:val="20"/>
        </w:rPr>
        <w:t>Warranty Period:</w:t>
      </w:r>
    </w:p>
    <w:p>
      <w:r>
        <w:rPr>
          <w:b w:val="0"/>
          <w:sz w:val="20"/>
        </w:rPr>
        <w:t>The Contractor warrants that the work performed shall be free from defects in materials and workmanship for a period of __________________ months from the date of final acceptance.</w:t>
      </w:r>
    </w:p>
    <w:p/>
    <w:p>
      <w:r>
        <w:rPr>
          <w:b/>
          <w:sz w:val="20"/>
        </w:rPr>
        <w:t>Payment Status:</w:t>
      </w:r>
    </w:p>
    <w:p>
      <w:r>
        <w:rPr>
          <w:b w:val="0"/>
          <w:sz w:val="20"/>
        </w:rPr>
        <w:t>Final payment amount: ______________________________ USD</w:t>
      </w:r>
    </w:p>
    <w:p>
      <w:r>
        <w:rPr>
          <w:b w:val="0"/>
          <w:sz w:val="20"/>
        </w:rPr>
        <w:t>Date of final payment: ______________________________</w:t>
      </w:r>
    </w:p>
    <w:p>
      <w:r>
        <w:rPr>
          <w:b w:val="0"/>
          <w:sz w:val="20"/>
        </w:rPr>
        <w:t>All payments due under the contract have been made or are scheduled as follows:</w:t>
      </w:r>
    </w:p>
    <w:p>
      <w:r>
        <w:rPr>
          <w:b w:val="0"/>
          <w:sz w:val="20"/>
        </w:rPr>
        <w:t>___________________________________________________________________________</w:t>
      </w:r>
    </w:p>
    <w:p>
      <w:r>
        <w:rPr>
          <w:b w:val="0"/>
          <w:sz w:val="20"/>
        </w:rPr>
        <w:t>___________________________________________________________________________</w:t>
      </w:r>
    </w:p>
    <w:p/>
    <w:p>
      <w:r>
        <w:rPr>
          <w:b/>
          <w:sz w:val="20"/>
        </w:rPr>
        <w:t>Punch List Acknowledgment:</w:t>
      </w:r>
    </w:p>
    <w:p>
      <w:r>
        <w:rPr>
          <w:b w:val="0"/>
          <w:sz w:val="20"/>
        </w:rPr>
        <w:t>Any outstanding punch list items have been acknowledged by both parties and shall be completed within the timeframe stipulated in the contract.</w:t>
      </w:r>
    </w:p>
    <w:p/>
    <w:p>
      <w:r>
        <w:rPr>
          <w:b/>
          <w:sz w:val="20"/>
        </w:rPr>
        <w:t>Liens and Claims:</w:t>
      </w:r>
    </w:p>
    <w:p>
      <w:r>
        <w:rPr>
          <w:b w:val="0"/>
          <w:sz w:val="20"/>
        </w:rPr>
        <w:t>The Contractor certifies that all labor, materials, equipment, and subcontractor claims have been paid or will be paid, and no liens or claims are outstanding against the project or the Owner's property related to this contract.</w:t>
      </w:r>
    </w:p>
    <w:p/>
    <w:p>
      <w:r>
        <w:rPr>
          <w:b/>
          <w:sz w:val="20"/>
        </w:rPr>
        <w:t>Governing Law and Jurisdiction:</w:t>
      </w:r>
    </w:p>
    <w:p>
      <w:r>
        <w:rPr>
          <w:b w:val="0"/>
          <w:sz w:val="20"/>
        </w:rPr>
        <w:t>This Project Completion Form and all related matters shall be governed by and construed in accordance with the laws of the United States and the applicable state law. Any dispute arising under or related to this form shall be subject to the exclusive jurisdiction of the courts located in the state specified in the contract.</w:t>
      </w:r>
    </w:p>
    <w:p/>
    <w:p/>
    <w:p>
      <w:r>
        <w:rPr>
          <w:b w:val="0"/>
          <w:sz w:val="20"/>
        </w:rPr>
        <w:t>Place and Date of Signature: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OWNER / 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r>
      <w:tr>
        <w:tc>
          <w:tcPr>
            <w:tcW w:type="dxa" w:w="4986"/>
            <w:tcBorders>
              <w:top w:val="nil"/>
              <w:left w:val="nil"/>
              <w:bottom w:val="nil"/>
              <w:right w:val="nil"/>
              <w:insideH w:val="nil"/>
              <w:insideV w:val="nil"/>
            </w:tcBorders>
          </w:tcPr>
          <w:p>
            <w:pPr>
              <w:jc w:val="center"/>
            </w:pPr>
            <w:r>
              <w:t>Date: _________________________________</w:t>
            </w:r>
          </w:p>
        </w:tc>
        <w:tc>
          <w:tcPr>
            <w:tcW w:type="dxa" w:w="4986"/>
            <w:tcBorders>
              <w:top w:val="nil"/>
              <w:left w:val="nil"/>
              <w:bottom w:val="nil"/>
              <w:right w:val="nil"/>
              <w:insideH w:val="nil"/>
              <w:insideV w:val="nil"/>
            </w:tcBorders>
          </w:tcPr>
          <w:p>
            <w:pPr>
              <w:jc w:val="center"/>
            </w:pPr>
            <w:r>
              <w:t>Date: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https://formtemplate-us.com/project-completion-form/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project-completion-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