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PROMOTION REQUEST FORM</w:t>
      </w:r>
    </w:p>
    <w:p/>
    <w:p/>
    <w:p>
      <w:r>
        <w:rPr>
          <w:b/>
          <w:sz w:val="22"/>
        </w:rPr>
        <w:t>Employee Information</w:t>
      </w:r>
    </w:p>
    <w:p>
      <w:r>
        <w:rPr>
          <w:b w:val="0"/>
          <w:sz w:val="20"/>
        </w:rPr>
        <w:t>Full Name: ________________________________________________________________</w:t>
      </w:r>
    </w:p>
    <w:p>
      <w:r>
        <w:rPr>
          <w:b w:val="0"/>
          <w:sz w:val="20"/>
        </w:rPr>
        <w:t>Employee ID: ______________________________________________________________</w:t>
      </w:r>
    </w:p>
    <w:p>
      <w:r>
        <w:rPr>
          <w:b w:val="0"/>
          <w:sz w:val="20"/>
        </w:rPr>
        <w:t>Current Position/Title: ___________________________________________________</w:t>
      </w:r>
    </w:p>
    <w:p>
      <w:r>
        <w:rPr>
          <w:b w:val="0"/>
          <w:sz w:val="20"/>
        </w:rPr>
        <w:t>Department: _______________________________________________________________</w:t>
      </w:r>
    </w:p>
    <w:p>
      <w:r>
        <w:rPr>
          <w:b w:val="0"/>
          <w:sz w:val="20"/>
        </w:rPr>
        <w:t>Supervisor/Manager: _______________________________________________________</w:t>
      </w:r>
    </w:p>
    <w:p>
      <w:r>
        <w:rPr>
          <w:b w:val="0"/>
          <w:sz w:val="20"/>
        </w:rPr>
        <w:t>Date of Hire: ______________________________________________________________</w:t>
      </w:r>
    </w:p>
    <w:p/>
    <w:p>
      <w:r>
        <w:rPr>
          <w:b/>
          <w:sz w:val="22"/>
        </w:rPr>
        <w:t>Promotion Details</w:t>
      </w:r>
    </w:p>
    <w:p>
      <w:r>
        <w:rPr>
          <w:b w:val="0"/>
          <w:sz w:val="20"/>
        </w:rPr>
        <w:t>Requested Position/Title: _________________________________________________</w:t>
      </w:r>
    </w:p>
    <w:p>
      <w:r>
        <w:rPr>
          <w:b w:val="0"/>
          <w:sz w:val="20"/>
        </w:rPr>
        <w:t>Proposed Department: _____________________________________________________</w:t>
      </w:r>
    </w:p>
    <w:p>
      <w:r>
        <w:rPr>
          <w:b w:val="0"/>
          <w:sz w:val="20"/>
        </w:rPr>
        <w:t>Requested Effective Date: _________________________________________________</w:t>
      </w:r>
    </w:p>
    <w:p>
      <w:r>
        <w:rPr>
          <w:b w:val="0"/>
          <w:sz w:val="20"/>
        </w:rPr>
        <w:t>Current Salary: ___________________________________________________________</w:t>
      </w:r>
    </w:p>
    <w:p>
      <w:r>
        <w:rPr>
          <w:b w:val="0"/>
          <w:sz w:val="20"/>
        </w:rPr>
        <w:t>Proposed Salary: __________________________________________________________</w:t>
      </w:r>
    </w:p>
    <w:p/>
    <w:p>
      <w:r>
        <w:rPr>
          <w:b/>
          <w:sz w:val="22"/>
        </w:rPr>
        <w:t>Justification for Promotion</w:t>
      </w:r>
    </w:p>
    <w:p>
      <w:r>
        <w:rPr>
          <w:b w:val="0"/>
          <w:sz w:val="20"/>
        </w:rPr>
        <w:t>Provide detailed reasons supporting the promotion request. Include examples of achievements, contributions, skills, and qualifications that justify the advancement:</w:t>
      </w:r>
    </w:p>
    <w:p>
      <w:r>
        <w:rPr>
          <w:b w:val="0"/>
          <w:sz w:val="20"/>
        </w:rPr>
        <w:t>__________________________________________________________________________________</w:t>
      </w:r>
    </w:p>
    <w:p>
      <w:r>
        <w:rPr>
          <w:b w:val="0"/>
          <w:sz w:val="20"/>
        </w:rPr>
        <w:t>__________________________________________________________________________________</w:t>
      </w:r>
    </w:p>
    <w:p>
      <w:r>
        <w:rPr>
          <w:b w:val="0"/>
          <w:sz w:val="20"/>
        </w:rPr>
        <w:t>__________________________________________________________________________________</w:t>
      </w:r>
    </w:p>
    <w:p>
      <w:r>
        <w:rPr>
          <w:b w:val="0"/>
          <w:sz w:val="20"/>
        </w:rPr>
        <w:t>__________________________________________________________________________________</w:t>
      </w:r>
    </w:p>
    <w:p>
      <w:r>
        <w:rPr>
          <w:b w:val="0"/>
          <w:sz w:val="20"/>
        </w:rPr>
        <w:t>__________________________________________________________________________________</w:t>
      </w:r>
    </w:p>
    <w:p>
      <w:r>
        <w:rPr>
          <w:b w:val="0"/>
          <w:sz w:val="20"/>
        </w:rPr>
        <w:t>__________________________________________________________________________________</w:t>
      </w:r>
    </w:p>
    <w:p>
      <w:r>
        <w:rPr>
          <w:b w:val="0"/>
          <w:sz w:val="20"/>
        </w:rPr>
        <w:t>__________________________________________________________________________________</w:t>
      </w:r>
    </w:p>
    <w:p/>
    <w:p>
      <w:r>
        <w:rPr>
          <w:b/>
          <w:sz w:val="22"/>
        </w:rPr>
        <w:t>Employee Acknowledgement</w:t>
      </w:r>
    </w:p>
    <w:p>
      <w:r>
        <w:rPr>
          <w:b w:val="0"/>
          <w:sz w:val="20"/>
        </w:rPr>
        <w:t>I acknowledge that this promotion request form is accurate and truthful to the best of my knowledge. I understand that approval of this request is subject to company policies and applicable laws.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Supervisor/Manager</w:t>
            </w:r>
          </w:p>
        </w:tc>
      </w:tr>
      <w:tr>
        <w:tc>
          <w:tcPr>
            <w:tcW w:type="dxa" w:w="4986"/>
            <w:tcBorders>
              <w:top w:val="nil"/>
              <w:left w:val="nil"/>
              <w:bottom w:val="nil"/>
              <w:right w:val="nil"/>
              <w:insideH w:val="nil"/>
              <w:insideV w:val="nil"/>
            </w:tcBorders>
          </w:tcPr>
          <w:p>
            <w:pPr>
              <w:jc w:val="center"/>
            </w:pPr>
            <w:r>
              <w:br/>
              <w:br/>
              <w:t>Signature: ___________________________________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________________________________________</w:t>
              <w:br/>
              <w:t>Date: __________________</w:t>
            </w:r>
          </w:p>
        </w:tc>
        <w:tc>
          <w:tcPr>
            <w:tcW w:type="dxa" w:w="4986"/>
            <w:tcBorders>
              <w:top w:val="nil"/>
              <w:left w:val="nil"/>
              <w:bottom w:val="nil"/>
              <w:right w:val="nil"/>
              <w:insideH w:val="nil"/>
              <w:insideV w:val="nil"/>
            </w:tcBorders>
          </w:tcPr>
          <w:p>
            <w:pPr>
              <w:jc w:val="center"/>
            </w:pPr>
            <w:r>
              <w:t>Name: ________________________________________</w:t>
              <w:br/>
              <w:t>Date: __________________</w:t>
            </w:r>
          </w:p>
        </w:tc>
      </w:tr>
    </w:tbl>
    <w:p/>
    <w:p>
      <w:r>
        <w:rPr>
          <w:b/>
          <w:sz w:val="22"/>
        </w:rPr>
        <w:t>Human Resources Review</w:t>
      </w:r>
    </w:p>
    <w:p>
      <w:r>
        <w:rPr>
          <w:b w:val="0"/>
          <w:sz w:val="20"/>
        </w:rPr>
        <w:t>HR Representative: ________________________________________________________</w:t>
      </w:r>
    </w:p>
    <w:p>
      <w:r>
        <w:rPr>
          <w:b w:val="0"/>
          <w:sz w:val="20"/>
        </w:rPr>
        <w:t>Review Date: ______________________________________________________________</w:t>
      </w:r>
    </w:p>
    <w:p>
      <w:r>
        <w:rPr>
          <w:b w:val="0"/>
          <w:sz w:val="20"/>
        </w:rPr>
        <w:t>Comments:</w:t>
      </w:r>
    </w:p>
    <w:p>
      <w:r>
        <w:rPr>
          <w:b w:val="0"/>
          <w:sz w:val="20"/>
        </w:rPr>
        <w:t>__________________________________________________________________________________</w:t>
      </w:r>
    </w:p>
    <w:p>
      <w:r>
        <w:rPr>
          <w:b w:val="0"/>
          <w:sz w:val="20"/>
        </w:rPr>
        <w:t>__________________________________________________________________________________</w:t>
      </w:r>
    </w:p>
    <w:p>
      <w:r>
        <w:rPr>
          <w:b w:val="0"/>
          <w:sz w:val="20"/>
        </w:rPr>
        <w:t>__________________________________________________________________________________</w:t>
      </w:r>
    </w:p>
    <w:p>
      <w:r>
        <w:rPr>
          <w:b w:val="0"/>
          <w:sz w:val="20"/>
        </w:rPr>
        <w:t>__________________________________________________________________________________</w:t>
      </w:r>
    </w:p>
    <w:p>
      <w:r>
        <w:rPr>
          <w:b w:val="0"/>
          <w:sz w:val="20"/>
        </w:rPr>
        <w:t>__________________________________________________________________________________</w:t>
      </w:r>
    </w:p>
    <w:p>
      <w:r>
        <w:rPr>
          <w:b w:val="0"/>
          <w:sz w:val="20"/>
        </w:rPr>
        <w:t>Approved: ____ Yes    ____ No</w:t>
      </w:r>
    </w:p>
    <w:p>
      <w:r>
        <w:rPr>
          <w:b w:val="0"/>
          <w:sz w:val="20"/>
        </w:rPr>
        <w:t>If No, reason for denial:</w:t>
      </w:r>
    </w:p>
    <w:p>
      <w:r>
        <w:rPr>
          <w:b w:val="0"/>
          <w:sz w:val="20"/>
        </w:rPr>
        <w:t>__________________________________________________________________________________</w:t>
      </w:r>
    </w:p>
    <w:p>
      <w:r>
        <w:rPr>
          <w:b w:val="0"/>
          <w:sz w:val="20"/>
        </w:rPr>
        <w:t>__________________________________________________________________________________</w:t>
      </w:r>
    </w:p>
    <w:p>
      <w:r>
        <w:rPr>
          <w:b w:val="0"/>
          <w:sz w:val="20"/>
        </w:rPr>
        <w:t>__________________________________________________________________________________</w:t>
      </w:r>
    </w:p>
    <w:p/>
    <w:p>
      <w:r>
        <w:rPr>
          <w:b/>
          <w:sz w:val="22"/>
        </w:rPr>
        <w:t>Final Approval</w:t>
      </w:r>
    </w:p>
    <w:p>
      <w:r>
        <w:rPr>
          <w:b w:val="0"/>
          <w:sz w:val="20"/>
        </w:rPr>
        <w:t>Authorized By: _____________________________________________________________</w:t>
      </w:r>
    </w:p>
    <w:p>
      <w:r>
        <w:rPr>
          <w:b w:val="0"/>
          <w:sz w:val="20"/>
        </w:rPr>
        <w:t>Title: _____________________________________________________________________</w:t>
      </w:r>
    </w:p>
    <w:p>
      <w:r>
        <w:rPr>
          <w:b w:val="0"/>
          <w:sz w:val="20"/>
        </w:rPr>
        <w:t>Date: ______________________________________________________________________</w:t>
      </w:r>
    </w:p>
    <w:p>
      <w:r>
        <w:rPr>
          <w:b w:val="0"/>
          <w:sz w:val="20"/>
        </w:rPr>
        <w:t>Signature: ___________________________________</w:t>
      </w:r>
    </w:p>
    <w:p/>
    <w:p/>
    <w:p>
      <w:pPr>
        <w:jc w:val="center"/>
      </w:pPr>
      <w:r>
        <w:rPr>
          <w:b w:val="0"/>
          <w:sz w:val="20"/>
        </w:rPr>
        <w:t>This Promotion Request Form complies with all applicable United States federal and state employment laws and company policies. Submission of this form does not guarantee approval or change in employment terms.</w:t>
      </w:r>
    </w:p>
    <w:p>
      <w:r>
        <w:br w:type="page"/>
      </w:r>
    </w:p>
    <w:p>
      <w:pPr>
        <w:jc w:val="center"/>
      </w:pPr>
      <w:r>
        <w:rPr>
          <w:color w:val="555555"/>
          <w:sz w:val="24"/>
        </w:rPr>
        <w:t>Original source of this document:</w:t>
      </w:r>
    </w:p>
    <w:p>
      <w:pPr>
        <w:jc w:val="center"/>
      </w:pPr>
      <w:hyperlink r:id="rId9">
        <w:r>
          <w:rPr>
            <w:color w:val="0000FF"/>
            <w:u w:val="single"/>
          </w:rPr>
          <w:t>https://formtemplate-us.com/promotion-request-form/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promotion-reques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