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PSYCHOTHERAPY INTAKE FORM</w:t>
      </w:r>
    </w:p>
    <w:p/>
    <w:p/>
    <w:p>
      <w:r>
        <w:rPr>
          <w:b/>
          <w:sz w:val="22"/>
        </w:rPr>
        <w:t>Client Information</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Gender: _________________________________________________________________</w:t>
      </w:r>
    </w:p>
    <w:p>
      <w:r>
        <w:rPr>
          <w:b w:val="0"/>
          <w:sz w:val="20"/>
        </w:rPr>
        <w:t>Preferred Pronouns: ______________________________________________________</w:t>
      </w:r>
    </w:p>
    <w:p>
      <w:r>
        <w:rPr>
          <w:b w:val="0"/>
          <w:sz w:val="20"/>
        </w:rPr>
        <w:t>Address: ________________________________________________________________</w:t>
      </w:r>
    </w:p>
    <w:p>
      <w:r>
        <w:rPr>
          <w:b w:val="0"/>
          <w:sz w:val="20"/>
        </w:rPr>
        <w:t>City: ____________________________   State: __________   ZIP Code: _______</w:t>
      </w:r>
    </w:p>
    <w:p>
      <w:r>
        <w:rPr>
          <w:b w:val="0"/>
          <w:sz w:val="20"/>
        </w:rPr>
        <w:t>Phone Number(s): ________________________________________________________</w:t>
      </w:r>
    </w:p>
    <w:p>
      <w:r>
        <w:rPr>
          <w:b w:val="0"/>
          <w:sz w:val="20"/>
        </w:rPr>
        <w:t>Email Address: ___________________________________________________________</w:t>
      </w:r>
    </w:p>
    <w:p>
      <w:r>
        <w:rPr>
          <w:b w:val="0"/>
          <w:sz w:val="20"/>
        </w:rPr>
        <w:t>Preferred Method of Contact (phone, email, text): _________________________</w:t>
      </w:r>
    </w:p>
    <w:p/>
    <w:p>
      <w:r>
        <w:rPr>
          <w:b/>
          <w:sz w:val="22"/>
        </w:rPr>
        <w:t>Emergency Contact Information</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Phone Number(s): _______________________________________________________</w:t>
      </w:r>
    </w:p>
    <w:p/>
    <w:p>
      <w:r>
        <w:rPr>
          <w:b/>
          <w:sz w:val="22"/>
        </w:rPr>
        <w:t>Referral Information</w:t>
      </w:r>
    </w:p>
    <w:p>
      <w:r>
        <w:rPr>
          <w:b w:val="0"/>
          <w:sz w:val="20"/>
        </w:rPr>
        <w:t>How did you hear about this practice? _________________________________</w:t>
      </w:r>
    </w:p>
    <w:p>
      <w:r>
        <w:rPr>
          <w:b w:val="0"/>
          <w:sz w:val="20"/>
        </w:rPr>
        <w:t>Primary Care Physician (if any): _______________________________________</w:t>
      </w:r>
    </w:p>
    <w:p>
      <w:r>
        <w:rPr>
          <w:b w:val="0"/>
          <w:sz w:val="20"/>
        </w:rPr>
        <w:t>Phone Number: _________________________________________________________</w:t>
      </w:r>
    </w:p>
    <w:p/>
    <w:p>
      <w:r>
        <w:rPr>
          <w:b/>
          <w:sz w:val="22"/>
        </w:rPr>
        <w:t>Insurance Information (if applicable)</w:t>
      </w:r>
    </w:p>
    <w:p>
      <w:r>
        <w:rPr>
          <w:b w:val="0"/>
          <w:sz w:val="20"/>
        </w:rPr>
        <w:t>Insurance Company: ____________________________________________________</w:t>
      </w:r>
    </w:p>
    <w:p>
      <w:r>
        <w:rPr>
          <w:b w:val="0"/>
          <w:sz w:val="20"/>
        </w:rPr>
        <w:t>Policy Number: ________________________________________________________</w:t>
      </w:r>
    </w:p>
    <w:p>
      <w:r>
        <w:rPr>
          <w:b w:val="0"/>
          <w:sz w:val="20"/>
        </w:rPr>
        <w:t>Group Number: _________________________________________________________</w:t>
      </w:r>
    </w:p>
    <w:p>
      <w:r>
        <w:rPr>
          <w:b w:val="0"/>
          <w:sz w:val="20"/>
        </w:rPr>
        <w:t>Insured's Name (if different): ___________________________________________</w:t>
      </w:r>
    </w:p>
    <w:p>
      <w:r>
        <w:rPr>
          <w:b w:val="0"/>
          <w:sz w:val="20"/>
        </w:rPr>
        <w:t>Relationship to Insured: ________________________________________________</w:t>
      </w:r>
    </w:p>
    <w:p/>
    <w:p>
      <w:r>
        <w:rPr>
          <w:b/>
          <w:sz w:val="22"/>
        </w:rPr>
        <w:t>Consent to Treatment</w:t>
      </w:r>
    </w:p>
    <w:p>
      <w:r>
        <w:rPr>
          <w:b w:val="0"/>
          <w:sz w:val="20"/>
        </w:rPr>
        <w:t>I hereby consent to participate in psychotherapy services provided by the therapist.</w:t>
      </w:r>
    </w:p>
    <w:p>
      <w:r>
        <w:rPr>
          <w:b w:val="0"/>
          <w:sz w:val="20"/>
        </w:rPr>
        <w:t>I understand that psychotherapy involves discussion of personal information and that progress depends on my active participation.</w:t>
      </w:r>
    </w:p>
    <w:p>
      <w:r>
        <w:rPr>
          <w:b w:val="0"/>
          <w:sz w:val="20"/>
        </w:rPr>
        <w:t>I acknowledge that no guarantees have been made regarding the results of therapy.</w:t>
      </w:r>
    </w:p>
    <w:p/>
    <w:p>
      <w:r>
        <w:rPr>
          <w:b/>
          <w:sz w:val="22"/>
        </w:rPr>
        <w:t>Confidentiality and Limits</w:t>
      </w:r>
    </w:p>
    <w:p>
      <w:r>
        <w:rPr>
          <w:b w:val="0"/>
          <w:sz w:val="20"/>
        </w:rPr>
        <w:t>I understand that all information disclosed in therapy is confidential and will not be released without my written permission, except where required by law including but not limited to:</w:t>
      </w:r>
    </w:p>
    <w:p>
      <w:r>
        <w:rPr>
          <w:b w:val="0"/>
          <w:sz w:val="20"/>
        </w:rPr>
        <w:t>- Risk of harm to self or others,</w:t>
      </w:r>
    </w:p>
    <w:p>
      <w:r>
        <w:rPr>
          <w:b w:val="0"/>
          <w:sz w:val="20"/>
        </w:rPr>
        <w:t>- Suspected abuse or neglect of a minor, elderly person, or dependent adult,</w:t>
      </w:r>
    </w:p>
    <w:p>
      <w:r>
        <w:rPr>
          <w:b w:val="0"/>
          <w:sz w:val="20"/>
        </w:rPr>
        <w:t>- Court order or subpoena,</w:t>
      </w:r>
    </w:p>
    <w:p>
      <w:r>
        <w:rPr>
          <w:b w:val="0"/>
          <w:sz w:val="20"/>
        </w:rPr>
        <w:t>- Other legal requirements as defined by applicable state and federal laws.</w:t>
      </w:r>
    </w:p>
    <w:p/>
    <w:p>
      <w:r>
        <w:rPr>
          <w:b/>
          <w:sz w:val="22"/>
        </w:rPr>
        <w:t>Fees and Payment</w:t>
      </w:r>
    </w:p>
    <w:p>
      <w:r>
        <w:rPr>
          <w:b w:val="0"/>
          <w:sz w:val="20"/>
        </w:rPr>
        <w:t>The fee for each session is $____________, payable at the time of service unless otherwise arranged.</w:t>
      </w:r>
    </w:p>
    <w:p>
      <w:r>
        <w:rPr>
          <w:b w:val="0"/>
          <w:sz w:val="20"/>
        </w:rPr>
        <w:t>Insurance may be billed if applicable and authorized, but I understand that I am ultimately responsible for all charges.</w:t>
      </w:r>
    </w:p>
    <w:p>
      <w:r>
        <w:rPr>
          <w:b w:val="0"/>
          <w:sz w:val="20"/>
        </w:rPr>
        <w:t>Cancellation Policy: I agree to provide at least 24 hours’ notice for cancellations or rescheduling to avoid a cancellation fee.</w:t>
      </w:r>
    </w:p>
    <w:p/>
    <w:p>
      <w:r>
        <w:rPr>
          <w:b/>
          <w:sz w:val="22"/>
        </w:rPr>
        <w:t>Telehealth Consent</w:t>
      </w:r>
    </w:p>
    <w:p>
      <w:r>
        <w:rPr>
          <w:b w:val="0"/>
          <w:sz w:val="20"/>
        </w:rPr>
        <w:t>I consent to participate in telehealth sessions, understanding the potential risks including privacy limitations and technical issues.</w:t>
      </w:r>
    </w:p>
    <w:p>
      <w:r>
        <w:rPr>
          <w:b w:val="0"/>
          <w:sz w:val="20"/>
        </w:rPr>
        <w:t>I acknowledge that telehealth is not appropriate in all circumstances and I may request in-person services as appropriate.</w:t>
      </w:r>
    </w:p>
    <w:p/>
    <w:p>
      <w:r>
        <w:rPr>
          <w:b/>
          <w:sz w:val="22"/>
        </w:rPr>
        <w:t>Client Rights</w:t>
      </w:r>
    </w:p>
    <w:p>
      <w:r>
        <w:rPr>
          <w:b w:val="0"/>
          <w:sz w:val="20"/>
        </w:rPr>
        <w:t>- To ask questions regarding treatment, fees, and confidentiality.</w:t>
      </w:r>
    </w:p>
    <w:p>
      <w:r>
        <w:rPr>
          <w:b w:val="0"/>
          <w:sz w:val="20"/>
        </w:rPr>
        <w:t>- To refuse or withdraw consent to treatment at any time.</w:t>
      </w:r>
    </w:p>
    <w:p>
      <w:r>
        <w:rPr>
          <w:b w:val="0"/>
          <w:sz w:val="20"/>
        </w:rPr>
        <w:t>- To receive a copy of the Notice of Privacy Practices.</w:t>
      </w:r>
    </w:p>
    <w:p>
      <w:r>
        <w:rPr>
          <w:b w:val="0"/>
          <w:sz w:val="20"/>
        </w:rPr>
        <w:t>- To file complaints or grievances regarding services provided.</w:t>
      </w:r>
    </w:p>
    <w:p/>
    <w:p>
      <w:r>
        <w:rPr>
          <w:b/>
          <w:sz w:val="22"/>
        </w:rPr>
        <w:t>Medical and Mental Health History</w:t>
      </w:r>
    </w:p>
    <w:p>
      <w:r>
        <w:rPr>
          <w:b w:val="0"/>
          <w:sz w:val="20"/>
        </w:rPr>
        <w:t>Please check all that apply or write N/A if none:</w:t>
      </w:r>
    </w:p>
    <w:tbl>
      <w:tblPr>
        <w:tblW w:type="auto" w:w="0"/>
        <w:tblLook w:firstColumn="1" w:firstRow="1" w:lastColumn="0" w:lastRow="0" w:noHBand="0" w:noVBand="1" w:val="04A0"/>
      </w:tblPr>
      <w:tblGrid>
        <w:gridCol w:w="4986"/>
        <w:gridCol w:w="4986"/>
      </w:tblGrid>
      <w:tr>
        <w:tc>
          <w:tcPr>
            <w:tcW w:type="dxa" w:w="4986"/>
          </w:tcPr>
          <w:p>
            <w:pPr>
              <w:jc w:val="left"/>
            </w:pPr>
            <w:r>
              <w:t>Current medications:</w:t>
            </w:r>
          </w:p>
        </w:tc>
        <w:tc>
          <w:tcPr>
            <w:tcW w:type="dxa" w:w="4986"/>
          </w:tcPr>
          <w:p>
            <w:pPr>
              <w:jc w:val="left"/>
            </w:pPr>
            <w:r>
              <w:t>__________________________________________________________</w:t>
            </w:r>
          </w:p>
        </w:tc>
      </w:tr>
      <w:tr>
        <w:tc>
          <w:tcPr>
            <w:tcW w:type="dxa" w:w="4986"/>
          </w:tcPr>
          <w:p>
            <w:pPr>
              <w:jc w:val="left"/>
            </w:pPr>
            <w:r>
              <w:t>Past psychiatric hospitalizations:</w:t>
            </w:r>
          </w:p>
        </w:tc>
        <w:tc>
          <w:tcPr>
            <w:tcW w:type="dxa" w:w="4986"/>
          </w:tcPr>
          <w:p>
            <w:pPr>
              <w:jc w:val="left"/>
            </w:pPr>
            <w:r>
              <w:t>__________________________________________________________</w:t>
            </w:r>
          </w:p>
        </w:tc>
      </w:tr>
      <w:tr>
        <w:tc>
          <w:tcPr>
            <w:tcW w:type="dxa" w:w="4986"/>
          </w:tcPr>
          <w:p>
            <w:pPr>
              <w:jc w:val="left"/>
            </w:pPr>
            <w:r>
              <w:t>Current or past therapy or counseling:</w:t>
            </w:r>
          </w:p>
        </w:tc>
        <w:tc>
          <w:tcPr>
            <w:tcW w:type="dxa" w:w="4986"/>
          </w:tcPr>
          <w:p>
            <w:pPr>
              <w:jc w:val="left"/>
            </w:pPr>
            <w:r>
              <w:t>__________________________________________________________</w:t>
            </w:r>
          </w:p>
        </w:tc>
      </w:tr>
      <w:tr>
        <w:tc>
          <w:tcPr>
            <w:tcW w:type="dxa" w:w="4986"/>
          </w:tcPr>
          <w:p>
            <w:pPr>
              <w:jc w:val="left"/>
            </w:pPr>
            <w:r>
              <w:t>Medical conditions:</w:t>
            </w:r>
          </w:p>
        </w:tc>
        <w:tc>
          <w:tcPr>
            <w:tcW w:type="dxa" w:w="4986"/>
          </w:tcPr>
          <w:p>
            <w:pPr>
              <w:jc w:val="left"/>
            </w:pPr>
            <w:r>
              <w:t>__________________________________________________________</w:t>
            </w:r>
          </w:p>
        </w:tc>
      </w:tr>
      <w:tr>
        <w:tc>
          <w:tcPr>
            <w:tcW w:type="dxa" w:w="4986"/>
          </w:tcPr>
          <w:p>
            <w:pPr>
              <w:jc w:val="left"/>
            </w:pPr>
            <w:r>
              <w:t>Surgeries or hospitalizations:</w:t>
            </w:r>
          </w:p>
        </w:tc>
        <w:tc>
          <w:tcPr>
            <w:tcW w:type="dxa" w:w="4986"/>
          </w:tcPr>
          <w:p>
            <w:pPr>
              <w:jc w:val="left"/>
            </w:pPr>
            <w:r>
              <w:t>__________________________________________________________</w:t>
            </w:r>
          </w:p>
        </w:tc>
      </w:tr>
      <w:tr>
        <w:tc>
          <w:tcPr>
            <w:tcW w:type="dxa" w:w="4986"/>
          </w:tcPr>
          <w:p>
            <w:pPr>
              <w:jc w:val="left"/>
            </w:pPr>
            <w:r>
              <w:t>Substance use history:</w:t>
            </w:r>
          </w:p>
        </w:tc>
        <w:tc>
          <w:tcPr>
            <w:tcW w:type="dxa" w:w="4986"/>
          </w:tcPr>
          <w:p>
            <w:pPr>
              <w:jc w:val="left"/>
            </w:pPr>
            <w:r>
              <w:t>__________________________________________________________</w:t>
            </w:r>
          </w:p>
        </w:tc>
      </w:tr>
      <w:tr>
        <w:tc>
          <w:tcPr>
            <w:tcW w:type="dxa" w:w="4986"/>
          </w:tcPr>
          <w:p>
            <w:pPr>
              <w:jc w:val="left"/>
            </w:pPr>
            <w:r>
              <w:t>Suicidal or homicidal ideation or attempts:</w:t>
            </w:r>
          </w:p>
        </w:tc>
        <w:tc>
          <w:tcPr>
            <w:tcW w:type="dxa" w:w="4986"/>
          </w:tcPr>
          <w:p>
            <w:pPr>
              <w:jc w:val="left"/>
            </w:pPr>
            <w:r>
              <w:t>__________________________________________________________</w:t>
            </w:r>
          </w:p>
        </w:tc>
      </w:tr>
      <w:tr>
        <w:tc>
          <w:tcPr>
            <w:tcW w:type="dxa" w:w="4986"/>
          </w:tcPr>
          <w:p>
            <w:pPr>
              <w:jc w:val="left"/>
            </w:pPr>
            <w:r>
              <w:t>Other relevant mental health information:</w:t>
            </w:r>
          </w:p>
        </w:tc>
        <w:tc>
          <w:tcPr>
            <w:tcW w:type="dxa" w:w="4986"/>
          </w:tcPr>
          <w:p>
            <w:pPr>
              <w:jc w:val="left"/>
            </w:pPr>
            <w:r>
              <w:t>__________________________________________________________</w:t>
            </w:r>
          </w:p>
        </w:tc>
      </w:tr>
    </w:tbl>
    <w:p/>
    <w:p>
      <w:r>
        <w:rPr>
          <w:b/>
          <w:sz w:val="22"/>
        </w:rPr>
        <w:t>Presenting Problem</w:t>
      </w:r>
    </w:p>
    <w:p>
      <w:r>
        <w:rPr>
          <w:b w:val="0"/>
          <w:sz w:val="20"/>
        </w:rPr>
        <w:t>Please describe the main issues or concerns that bring you to therapy:</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sz w:val="22"/>
        </w:rPr>
        <w:t>Goals for Therapy</w:t>
      </w:r>
    </w:p>
    <w:p>
      <w:r>
        <w:rPr>
          <w:b w:val="0"/>
          <w:sz w:val="20"/>
        </w:rPr>
        <w:t>What do you hope to achieve through therapy?</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r>
        <w:rPr>
          <w:b/>
          <w:sz w:val="22"/>
        </w:rPr>
        <w:t>Consent to Release Information</w:t>
      </w:r>
    </w:p>
    <w:p>
      <w:r>
        <w:rPr>
          <w:b w:val="0"/>
          <w:sz w:val="20"/>
        </w:rPr>
        <w:t>I authorize the therapist to obtain and release information to my primary care physician, other healthcare providers, or insurance companies as necessary for treatment, coordination of care, or payment. This consent is valid until revoked in writing.</w:t>
      </w:r>
    </w:p>
    <w:p/>
    <w:p>
      <w:r>
        <w:rPr>
          <w:b w:val="0"/>
          <w:sz w:val="20"/>
        </w:rPr>
        <w:t>Client Signature: ___________________________________</w:t>
      </w:r>
    </w:p>
    <w:p>
      <w:r>
        <w:rPr>
          <w:b w:val="0"/>
          <w:sz w:val="20"/>
        </w:rPr>
        <w:t>Printed Name: ______________________________________</w:t>
      </w:r>
    </w:p>
    <w:p>
      <w:r>
        <w:rPr>
          <w:b w:val="0"/>
          <w:sz w:val="20"/>
        </w:rPr>
        <w:t>Date: ______________________________________________</w:t>
      </w:r>
    </w:p>
    <w:p/>
    <w:p/>
    <w:p>
      <w:r>
        <w:rPr>
          <w:b w:val="0"/>
          <w:sz w:val="20"/>
        </w:rPr>
        <w:t>Therapist Signature: ________________________________</w:t>
      </w:r>
    </w:p>
    <w:p>
      <w:r>
        <w:rPr>
          <w:b w:val="0"/>
          <w:sz w:val="20"/>
        </w:rPr>
        <w:t>Printed Name: ______________________________________</w:t>
      </w:r>
    </w:p>
    <w:p>
      <w:r>
        <w:rPr>
          <w:b w:val="0"/>
          <w:sz w:val="20"/>
        </w:rPr>
        <w:t>Date: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THERAPIST</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https://formtemplate-us.com/psychotherapy-intake-form/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sychotherapy-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