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REAL ESTATE SHOWING FEEDBACK FORM</w:t>
      </w:r>
    </w:p>
    <w:p/>
    <w:p/>
    <w:p>
      <w:r>
        <w:rPr>
          <w:b/>
          <w:sz w:val="22"/>
        </w:rPr>
        <w:t>Property Information</w:t>
      </w:r>
    </w:p>
    <w:p>
      <w:r>
        <w:rPr>
          <w:b w:val="0"/>
          <w:sz w:val="20"/>
        </w:rPr>
        <w:t>Property Address: ____________________________________________________________</w:t>
      </w:r>
    </w:p>
    <w:p>
      <w:r>
        <w:rPr>
          <w:b w:val="0"/>
          <w:sz w:val="20"/>
        </w:rPr>
        <w:t>MLS Number (if applicable): __________________________________________________</w:t>
      </w:r>
    </w:p>
    <w:p>
      <w:r>
        <w:rPr>
          <w:b w:val="0"/>
          <w:sz w:val="20"/>
        </w:rPr>
        <w:t>Listing Agent: ______________________________________________________________</w:t>
      </w:r>
    </w:p>
    <w:p/>
    <w:p>
      <w:r>
        <w:rPr>
          <w:b/>
          <w:sz w:val="22"/>
        </w:rPr>
        <w:t>Showing Information</w:t>
      </w:r>
    </w:p>
    <w:p>
      <w:r>
        <w:rPr>
          <w:b w:val="0"/>
          <w:sz w:val="20"/>
        </w:rPr>
        <w:t>Showing Agent Name: _________________________________________________________</w:t>
      </w:r>
    </w:p>
    <w:p>
      <w:r>
        <w:rPr>
          <w:b w:val="0"/>
          <w:sz w:val="20"/>
        </w:rPr>
        <w:t>Showing Date and Time: ______________________________________________________</w:t>
      </w:r>
    </w:p>
    <w:p>
      <w:r>
        <w:rPr>
          <w:b w:val="0"/>
          <w:sz w:val="20"/>
        </w:rPr>
        <w:t>Buyer Client Name(s): ________________________________________________________</w:t>
      </w:r>
    </w:p>
    <w:p/>
    <w:p>
      <w:r>
        <w:rPr>
          <w:b/>
          <w:sz w:val="22"/>
        </w:rPr>
        <w:t>Overall Impression</w:t>
      </w:r>
    </w:p>
    <w:p>
      <w:r>
        <w:rPr>
          <w:b w:val="0"/>
          <w:sz w:val="20"/>
        </w:rPr>
        <w:t>How would you rate the property overall?</w:t>
      </w:r>
    </w:p>
    <w:tbl>
      <w:tblPr>
        <w:tblW w:type="auto" w:w="0"/>
        <w:tblLayout w:type="autofit"/>
        <w:tblLook w:firstColumn="1" w:firstRow="1" w:lastColumn="0" w:lastRow="0" w:noHBand="0" w:noVBand="1" w:val="04A0"/>
      </w:tblPr>
      <w:tblGrid>
        <w:gridCol w:w="1994"/>
        <w:gridCol w:w="1994"/>
        <w:gridCol w:w="1994"/>
        <w:gridCol w:w="1994"/>
        <w:gridCol w:w="1994"/>
      </w:tblGrid>
      <w:tr>
        <w:tc>
          <w:tcPr>
            <w:tcW w:type="dxa" w:w="1994"/>
          </w:tcPr>
          <w:p>
            <w:pPr>
              <w:jc w:val="center"/>
            </w:pPr>
            <w:r>
              <w:t>Poor</w:t>
            </w:r>
          </w:p>
        </w:tc>
        <w:tc>
          <w:tcPr>
            <w:tcW w:type="dxa" w:w="1994"/>
          </w:tcPr>
          <w:p>
            <w:pPr>
              <w:jc w:val="center"/>
            </w:pPr>
            <w:r>
              <w:t>Fair</w:t>
            </w:r>
          </w:p>
        </w:tc>
        <w:tc>
          <w:tcPr>
            <w:tcW w:type="dxa" w:w="1994"/>
          </w:tcPr>
          <w:p>
            <w:pPr>
              <w:jc w:val="center"/>
            </w:pPr>
            <w:r>
              <w:t>Good</w:t>
            </w:r>
          </w:p>
        </w:tc>
        <w:tc>
          <w:tcPr>
            <w:tcW w:type="dxa" w:w="1994"/>
          </w:tcPr>
          <w:p>
            <w:pPr>
              <w:jc w:val="center"/>
            </w:pPr>
            <w:r>
              <w:t>Very Good</w:t>
            </w:r>
          </w:p>
        </w:tc>
        <w:tc>
          <w:tcPr>
            <w:tcW w:type="dxa" w:w="1994"/>
          </w:tcPr>
          <w:p>
            <w:pPr>
              <w:jc w:val="center"/>
            </w:pPr>
            <w:r>
              <w:t>Excellent</w:t>
            </w:r>
          </w:p>
        </w:tc>
      </w:tr>
      <w:tr>
        <w:tc>
          <w:tcPr>
            <w:tcW w:type="dxa" w:w="1994"/>
          </w:tcPr>
          <w:p>
            <w:r>
              <w:t xml:space="preserve"> </w:t>
            </w:r>
          </w:p>
        </w:tc>
        <w:tc>
          <w:tcPr>
            <w:tcW w:type="dxa" w:w="1994"/>
          </w:tcPr>
          <w:p>
            <w:r>
              <w:t xml:space="preserve"> </w:t>
            </w:r>
          </w:p>
        </w:tc>
        <w:tc>
          <w:tcPr>
            <w:tcW w:type="dxa" w:w="1994"/>
          </w:tcPr>
          <w:p>
            <w:r>
              <w:t xml:space="preserve"> </w:t>
            </w:r>
          </w:p>
        </w:tc>
        <w:tc>
          <w:tcPr>
            <w:tcW w:type="dxa" w:w="1994"/>
          </w:tcPr>
          <w:p>
            <w:r>
              <w:t xml:space="preserve"> </w:t>
            </w:r>
          </w:p>
        </w:tc>
        <w:tc>
          <w:tcPr>
            <w:tcW w:type="dxa" w:w="1994"/>
          </w:tcPr>
          <w:p>
            <w:r>
              <w:t xml:space="preserve"> </w:t>
            </w:r>
          </w:p>
        </w:tc>
      </w:tr>
    </w:tbl>
    <w:p/>
    <w:p>
      <w:r>
        <w:rPr>
          <w:b/>
          <w:sz w:val="22"/>
        </w:rPr>
        <w:t>Interior Condition</w:t>
      </w:r>
    </w:p>
    <w:p>
      <w:r>
        <w:rPr>
          <w:b w:val="0"/>
          <w:sz w:val="20"/>
        </w:rPr>
        <w:t>Cleanliness: _________________________________________________________________</w:t>
      </w:r>
    </w:p>
    <w:p>
      <w:r>
        <w:rPr>
          <w:b w:val="0"/>
          <w:sz w:val="20"/>
        </w:rPr>
        <w:t>Layout and Flow: ______________________________________________________________</w:t>
      </w:r>
    </w:p>
    <w:p>
      <w:r>
        <w:rPr>
          <w:b w:val="0"/>
          <w:sz w:val="20"/>
        </w:rPr>
        <w:t>Lighting and Windows: _________________________________________________________</w:t>
      </w:r>
    </w:p>
    <w:p>
      <w:r>
        <w:rPr>
          <w:b w:val="0"/>
          <w:sz w:val="20"/>
        </w:rPr>
        <w:t>Odors or Smells: ______________________________________________________________</w:t>
      </w:r>
    </w:p>
    <w:p>
      <w:r>
        <w:rPr>
          <w:b w:val="0"/>
          <w:sz w:val="20"/>
        </w:rPr>
        <w:t>Repairs or Maintenance Needed: ________________________________________________</w:t>
      </w:r>
    </w:p>
    <w:p/>
    <w:p>
      <w:r>
        <w:rPr>
          <w:b/>
          <w:sz w:val="22"/>
        </w:rPr>
        <w:t>Exterior Condition</w:t>
      </w:r>
    </w:p>
    <w:p>
      <w:r>
        <w:rPr>
          <w:b w:val="0"/>
          <w:sz w:val="20"/>
        </w:rPr>
        <w:t>Curb Appeal: _________________________________________________________________</w:t>
      </w:r>
    </w:p>
    <w:p>
      <w:r>
        <w:rPr>
          <w:b w:val="0"/>
          <w:sz w:val="20"/>
        </w:rPr>
        <w:t>Landscaping: _________________________________________________________________</w:t>
      </w:r>
    </w:p>
    <w:p>
      <w:r>
        <w:rPr>
          <w:b w:val="0"/>
          <w:sz w:val="20"/>
        </w:rPr>
        <w:t>Roof and Gutters: _____________________________________________________________</w:t>
      </w:r>
    </w:p>
    <w:p>
      <w:r>
        <w:rPr>
          <w:b w:val="0"/>
          <w:sz w:val="20"/>
        </w:rPr>
        <w:t>Driveway and Walkways: _______________________________________________________</w:t>
      </w:r>
    </w:p>
    <w:p>
      <w:r>
        <w:rPr>
          <w:b w:val="0"/>
          <w:sz w:val="20"/>
        </w:rPr>
        <w:t>Other Observations: ___________________________________________________________</w:t>
      </w:r>
    </w:p>
    <w:p/>
    <w:p>
      <w:r>
        <w:rPr>
          <w:b/>
          <w:sz w:val="22"/>
        </w:rPr>
        <w:t>Neighborhood and Location</w:t>
      </w:r>
    </w:p>
    <w:p>
      <w:r>
        <w:rPr>
          <w:b w:val="0"/>
          <w:sz w:val="20"/>
        </w:rPr>
        <w:t>Safety and Security: __________________________________________________________</w:t>
      </w:r>
    </w:p>
    <w:p>
      <w:r>
        <w:rPr>
          <w:b w:val="0"/>
          <w:sz w:val="20"/>
        </w:rPr>
        <w:t>Noise Levels: ________________________________________________________________</w:t>
      </w:r>
    </w:p>
    <w:p>
      <w:r>
        <w:rPr>
          <w:b w:val="0"/>
          <w:sz w:val="20"/>
        </w:rPr>
        <w:t>Proximity to Amenities: _______________________________________________________</w:t>
      </w:r>
    </w:p>
    <w:p>
      <w:r>
        <w:rPr>
          <w:b w:val="0"/>
          <w:sz w:val="20"/>
        </w:rPr>
        <w:t>Schools and Community Services: _______________________________________________</w:t>
      </w:r>
    </w:p>
    <w:p/>
    <w:p>
      <w:r>
        <w:rPr>
          <w:b/>
          <w:sz w:val="22"/>
        </w:rPr>
        <w:t>Pricing and Marketability</w:t>
      </w:r>
    </w:p>
    <w:p>
      <w:r>
        <w:rPr>
          <w:b w:val="0"/>
          <w:sz w:val="20"/>
        </w:rPr>
        <w:t>Is the property priced appropriately for the market? (Yes / No / Unsure)</w:t>
      </w:r>
    </w:p>
    <w:p>
      <w:r>
        <w:rPr>
          <w:b w:val="0"/>
          <w:sz w:val="20"/>
        </w:rPr>
        <w:t>Suggested Listing Price Adjustment (if any): ___________________________________</w:t>
      </w:r>
    </w:p>
    <w:p>
      <w:r>
        <w:rPr>
          <w:b w:val="0"/>
          <w:sz w:val="20"/>
        </w:rPr>
        <w:t>Potential Buyer Interest Level (High / Medium / Low): ____________________________</w:t>
      </w:r>
    </w:p>
    <w:p/>
    <w:p>
      <w:r>
        <w:rPr>
          <w:b/>
          <w:sz w:val="22"/>
        </w:rPr>
        <w:t>Specific Buyer Feedback</w:t>
      </w:r>
    </w:p>
    <w:p>
      <w:r>
        <w:rPr>
          <w:b w:val="0"/>
          <w:sz w:val="20"/>
        </w:rPr>
        <w:t>Likes and Positive Features: _________________________________________________</w:t>
      </w:r>
    </w:p>
    <w:p>
      <w:r>
        <w:rPr>
          <w:b w:val="0"/>
          <w:sz w:val="20"/>
        </w:rPr>
        <w:t>Concerns or Deal Breakers: ___________________________________________________</w:t>
      </w:r>
    </w:p>
    <w:p>
      <w:r>
        <w:rPr>
          <w:b w:val="0"/>
          <w:sz w:val="20"/>
        </w:rPr>
        <w:t>Additional Comments or Suggestions: ___________________________________________</w:t>
      </w:r>
    </w:p>
    <w:p/>
    <w:p/>
    <w:p>
      <w:r>
        <w:rPr>
          <w:b/>
          <w:sz w:val="20"/>
        </w:rPr>
        <w:t>CONFIDENTIALITY NOTICE:</w:t>
      </w:r>
    </w:p>
    <w:p>
      <w:r>
        <w:rPr>
          <w:b w:val="0"/>
          <w:sz w:val="20"/>
        </w:rPr>
        <w:t>This feedback form is intended for the exclusive use of the listing agent and seller. It contains confidential and privileged information. Unauthorized disclosure, copying, distribution, or use is strictly prohibited. By completing this form, you acknowledge and agree to maintain confidentiality in accordance with applicable United States laws.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SHOWING AGENT</w:t>
            </w:r>
          </w:p>
        </w:tc>
        <w:tc>
          <w:tcPr>
            <w:tcW w:type="dxa" w:w="4986"/>
            <w:tcBorders>
              <w:top w:val="nil"/>
              <w:left w:val="nil"/>
              <w:bottom w:val="nil"/>
              <w:right w:val="nil"/>
              <w:insideH w:val="nil"/>
              <w:insideV w:val="nil"/>
            </w:tcBorders>
          </w:tcPr>
          <w:p>
            <w:pPr>
              <w:jc w:val="center"/>
            </w:pPr>
            <w:r>
              <w:t>BUYER CLIENT (if present)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https://formtemplate-us.com/real-estate-showing-feedback-form/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real-estate-showing-feedback-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