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UNITED STATES REGISTRATION FORM</w:t>
      </w:r>
    </w:p>
    <w:p/>
    <w:p/>
    <w:p>
      <w:r>
        <w:rPr>
          <w:b/>
          <w:sz w:val="22"/>
        </w:rPr>
        <w:t>Section 1 – Personal Information</w:t>
      </w:r>
    </w:p>
    <w:p>
      <w:r>
        <w:rPr>
          <w:b w:val="0"/>
          <w:sz w:val="20"/>
        </w:rPr>
        <w:t>Full Name: ____________________________________________________________</w:t>
      </w:r>
    </w:p>
    <w:p>
      <w:r>
        <w:rPr>
          <w:b w:val="0"/>
          <w:sz w:val="20"/>
        </w:rPr>
        <w:t>Date of Birth (MM/DD/YYYY): ___________________________________________</w:t>
      </w:r>
    </w:p>
    <w:p>
      <w:r>
        <w:rPr>
          <w:b w:val="0"/>
          <w:sz w:val="20"/>
        </w:rPr>
        <w:t>Social Security Number (SSN): _________________________________________</w:t>
      </w:r>
    </w:p>
    <w:p>
      <w:r>
        <w:rPr>
          <w:b w:val="0"/>
          <w:sz w:val="20"/>
        </w:rPr>
        <w:t>Gender: _______________________________________________________________</w:t>
      </w:r>
    </w:p>
    <w:p>
      <w:r>
        <w:rPr>
          <w:b w:val="0"/>
          <w:sz w:val="20"/>
        </w:rPr>
        <w:t>Nationality: ___________________________________________________________</w:t>
      </w:r>
    </w:p>
    <w:p>
      <w:r>
        <w:rPr>
          <w:b w:val="0"/>
          <w:sz w:val="20"/>
        </w:rPr>
        <w:t>Marital Status: _________________________________________________________</w:t>
      </w:r>
    </w:p>
    <w:p/>
    <w:p>
      <w:r>
        <w:rPr>
          <w:b/>
          <w:sz w:val="22"/>
        </w:rPr>
        <w:t>Section 2 – Contact Information</w:t>
      </w:r>
    </w:p>
    <w:p>
      <w:r>
        <w:rPr>
          <w:b w:val="0"/>
          <w:sz w:val="20"/>
        </w:rPr>
        <w:t>Residential Address:</w:t>
      </w:r>
    </w:p>
    <w:p>
      <w:r>
        <w:rPr>
          <w:b w:val="0"/>
          <w:sz w:val="20"/>
        </w:rPr>
        <w:t>Street: _______________________________________________________________</w:t>
      </w:r>
    </w:p>
    <w:p>
      <w:r>
        <w:rPr>
          <w:b w:val="0"/>
          <w:sz w:val="20"/>
        </w:rPr>
        <w:t>City: __________________________ State: ___________ ZIP Code: __________</w:t>
      </w:r>
    </w:p>
    <w:p>
      <w:r>
        <w:rPr>
          <w:b w:val="0"/>
          <w:sz w:val="20"/>
        </w:rPr>
        <w:t>Mailing Address (if different):</w:t>
      </w:r>
    </w:p>
    <w:p>
      <w:r>
        <w:rPr>
          <w:b w:val="0"/>
          <w:sz w:val="20"/>
        </w:rPr>
        <w:t>Street: _______________________________________________________________</w:t>
      </w:r>
    </w:p>
    <w:p>
      <w:r>
        <w:rPr>
          <w:b w:val="0"/>
          <w:sz w:val="20"/>
        </w:rPr>
        <w:t>City: __________________________ State: ___________ ZIP Code: __________</w:t>
      </w:r>
    </w:p>
    <w:p>
      <w:r>
        <w:rPr>
          <w:b w:val="0"/>
          <w:sz w:val="20"/>
        </w:rPr>
        <w:t>Phone Number: _________________________________________________________</w:t>
      </w:r>
    </w:p>
    <w:p>
      <w:r>
        <w:rPr>
          <w:b w:val="0"/>
          <w:sz w:val="20"/>
        </w:rPr>
        <w:t>Email Address: _________________________________________________________</w:t>
      </w:r>
    </w:p>
    <w:p/>
    <w:p>
      <w:r>
        <w:rPr>
          <w:b/>
          <w:sz w:val="22"/>
        </w:rPr>
        <w:t>Section 3 – Identification Documents</w:t>
      </w:r>
    </w:p>
    <w:p>
      <w:r>
        <w:rPr>
          <w:b w:val="0"/>
          <w:sz w:val="20"/>
        </w:rPr>
        <w:t>Driver’s License Number: _______________________________________________</w:t>
      </w:r>
    </w:p>
    <w:p>
      <w:r>
        <w:rPr>
          <w:b w:val="0"/>
          <w:sz w:val="20"/>
        </w:rPr>
        <w:t>Issuing State: _________________________________________________________</w:t>
      </w:r>
    </w:p>
    <w:p>
      <w:r>
        <w:rPr>
          <w:b w:val="0"/>
          <w:sz w:val="20"/>
        </w:rPr>
        <w:t>Passport Number: ______________________________________________________</w:t>
      </w:r>
    </w:p>
    <w:p>
      <w:r>
        <w:rPr>
          <w:b w:val="0"/>
          <w:sz w:val="20"/>
        </w:rPr>
        <w:t>Country of Issue: _______________________________________________________</w:t>
      </w:r>
    </w:p>
    <w:p>
      <w:r>
        <w:rPr>
          <w:b w:val="0"/>
          <w:sz w:val="20"/>
        </w:rPr>
        <w:t>Other Government Issued ID: ___________________________________________</w:t>
      </w:r>
    </w:p>
    <w:p>
      <w:r>
        <w:rPr>
          <w:b w:val="0"/>
          <w:sz w:val="20"/>
        </w:rPr>
        <w:t>Type of ID: ____________________________________________________________</w:t>
      </w:r>
    </w:p>
    <w:p/>
    <w:p>
      <w:r>
        <w:rPr>
          <w:b/>
          <w:sz w:val="22"/>
        </w:rPr>
        <w:t>Section 4 – Employment Information</w:t>
      </w:r>
    </w:p>
    <w:p>
      <w:r>
        <w:rPr>
          <w:b w:val="0"/>
          <w:sz w:val="20"/>
        </w:rPr>
        <w:t>Current Employer: ______________________________________________________</w:t>
      </w:r>
    </w:p>
    <w:p>
      <w:r>
        <w:rPr>
          <w:b w:val="0"/>
          <w:sz w:val="20"/>
        </w:rPr>
        <w:t>Position/Title: _________________________________________________________</w:t>
      </w:r>
    </w:p>
    <w:p>
      <w:r>
        <w:rPr>
          <w:b w:val="0"/>
          <w:sz w:val="20"/>
        </w:rPr>
        <w:t>Employer Address:</w:t>
      </w:r>
    </w:p>
    <w:p>
      <w:r>
        <w:rPr>
          <w:b w:val="0"/>
          <w:sz w:val="20"/>
        </w:rPr>
        <w:t>Street: _______________________________________________________________</w:t>
      </w:r>
    </w:p>
    <w:p>
      <w:r>
        <w:rPr>
          <w:b w:val="0"/>
          <w:sz w:val="20"/>
        </w:rPr>
        <w:t>City: __________________________ State: ___________ ZIP Code: __________</w:t>
      </w:r>
    </w:p>
    <w:p>
      <w:r>
        <w:rPr>
          <w:b w:val="0"/>
          <w:sz w:val="20"/>
        </w:rPr>
        <w:t>Work Phone Number: _____________________________________________________</w:t>
      </w:r>
    </w:p>
    <w:p/>
    <w:p>
      <w:r>
        <w:rPr>
          <w:b/>
          <w:sz w:val="22"/>
        </w:rPr>
        <w:t>Section 5 – Emergency Contact</w:t>
      </w:r>
    </w:p>
    <w:p>
      <w:r>
        <w:rPr>
          <w:b w:val="0"/>
          <w:sz w:val="20"/>
        </w:rPr>
        <w:t>Full Name: ____________________________________________________________</w:t>
      </w:r>
    </w:p>
    <w:p>
      <w:r>
        <w:rPr>
          <w:b w:val="0"/>
          <w:sz w:val="20"/>
        </w:rPr>
        <w:t>Relationship: __________________________________________________________</w:t>
      </w:r>
    </w:p>
    <w:p>
      <w:r>
        <w:rPr>
          <w:b w:val="0"/>
          <w:sz w:val="20"/>
        </w:rPr>
        <w:t>Phone Number: _________________________________________________________</w:t>
      </w:r>
    </w:p>
    <w:p>
      <w:r>
        <w:rPr>
          <w:b w:val="0"/>
          <w:sz w:val="20"/>
        </w:rPr>
        <w:t>Address:</w:t>
      </w:r>
    </w:p>
    <w:p>
      <w:r>
        <w:rPr>
          <w:b w:val="0"/>
          <w:sz w:val="20"/>
        </w:rPr>
        <w:t>Street: _______________________________________________________________</w:t>
      </w:r>
    </w:p>
    <w:p>
      <w:r>
        <w:rPr>
          <w:b w:val="0"/>
          <w:sz w:val="20"/>
        </w:rPr>
        <w:t>City: __________________________ State: ___________ ZIP Code: __________</w:t>
      </w:r>
    </w:p>
    <w:p/>
    <w:p>
      <w:r>
        <w:rPr>
          <w:b/>
          <w:sz w:val="22"/>
        </w:rPr>
        <w:t>Section 6 – Legal Disclosures and Affirmations</w:t>
      </w:r>
    </w:p>
    <w:p>
      <w:r>
        <w:rPr>
          <w:b w:val="0"/>
          <w:sz w:val="20"/>
        </w:rPr>
        <w:t>1. I hereby affirm that all information provided in this Registration Form is true, complete, and correct to the best of my knowledge.</w:t>
      </w:r>
    </w:p>
    <w:p>
      <w:r>
        <w:rPr>
          <w:b w:val="0"/>
          <w:sz w:val="20"/>
        </w:rPr>
        <w:t>2. I understand that providing false or misleading information may result in penalties under federal and state laws, including but not limited to fines or criminal prosecution.</w:t>
      </w:r>
    </w:p>
    <w:p>
      <w:r>
        <w:rPr>
          <w:b w:val="0"/>
          <w:sz w:val="20"/>
        </w:rPr>
        <w:t>3. I consent to the verification of the information provided, including background checks and inquiries with third parties as permitted by law.</w:t>
      </w:r>
    </w:p>
    <w:p>
      <w:r>
        <w:rPr>
          <w:b w:val="0"/>
          <w:sz w:val="20"/>
        </w:rPr>
        <w:t>4. I acknowledge that submission of this form does not guarantee approval or acceptance, and any registration granted is subject to applicable rules and regulations.</w:t>
      </w:r>
    </w:p>
    <w:p>
      <w:r>
        <w:rPr>
          <w:b w:val="0"/>
          <w:sz w:val="20"/>
        </w:rPr>
        <w:t>5. I agree to notify the issuing authority promptly of any changes to the information provided herein.</w:t>
      </w:r>
    </w:p>
    <w:p/>
    <w:p>
      <w:r>
        <w:rPr>
          <w:b/>
          <w:sz w:val="22"/>
        </w:rPr>
        <w:t>Section 7 – Privacy Notice</w:t>
      </w:r>
    </w:p>
    <w:p>
      <w:r>
        <w:rPr>
          <w:b w:val="0"/>
          <w:sz w:val="20"/>
        </w:rPr>
        <w:t>The information collected in this Registration Form is protected under applicable privacy laws and will be used solely for purposes related to registration processing and verification. Your personal data will not be disclosed to unauthorized third parties except as required by law or with your express consent.</w:t>
      </w:r>
    </w:p>
    <w:p/>
    <w:p>
      <w:r>
        <w:rPr>
          <w:b/>
          <w:sz w:val="22"/>
        </w:rPr>
        <w:t>Section 8 – Signature and Certification</w:t>
      </w:r>
    </w:p>
    <w:p>
      <w:r>
        <w:rPr>
          <w:b w:val="0"/>
          <w:sz w:val="20"/>
        </w:rPr>
        <w:t>By signing below, I certify that I have read, understood, and agree to all terms and conditions set forth in this Registration Form.</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Registrants’s Signature</w:t>
            </w:r>
          </w:p>
        </w:tc>
        <w:tc>
          <w:tcPr>
            <w:tcW w:type="dxa" w:w="4986"/>
            <w:tcBorders>
              <w:top w:val="nil"/>
              <w:left w:val="nil"/>
              <w:bottom w:val="nil"/>
              <w:right w:val="nil"/>
              <w:insideH w:val="nil"/>
              <w:insideV w:val="nil"/>
            </w:tcBorders>
          </w:tcPr>
          <w:p>
            <w:pPr>
              <w:jc w:val="center"/>
            </w:pPr>
            <w:r>
              <w:t>Notary Public / Witness</w:t>
            </w:r>
          </w:p>
        </w:tc>
      </w:tr>
      <w:tr>
        <w:tc>
          <w:tcPr>
            <w:tcW w:type="dxa" w:w="4986"/>
            <w:tcBorders>
              <w:top w:val="nil"/>
              <w:left w:val="nil"/>
              <w:bottom w:val="nil"/>
              <w:right w:val="nil"/>
              <w:insideH w:val="nil"/>
              <w:insideV w:val="nil"/>
            </w:tcBorders>
          </w:tcPr>
          <w:p>
            <w:pPr>
              <w:jc w:val="center"/>
            </w:pPr>
            <w:r>
              <w:br/>
              <w:br/>
              <w:t>Signature: ____________________________________________</w:t>
            </w:r>
          </w:p>
        </w:tc>
        <w:tc>
          <w:tcPr>
            <w:tcW w:type="dxa" w:w="4986"/>
            <w:tcBorders>
              <w:top w:val="nil"/>
              <w:left w:val="nil"/>
              <w:bottom w:val="nil"/>
              <w:right w:val="nil"/>
              <w:insideH w:val="nil"/>
              <w:insideV w:val="nil"/>
            </w:tcBorders>
          </w:tcPr>
          <w:p>
            <w:pPr>
              <w:jc w:val="center"/>
            </w:pPr>
            <w:r>
              <w:br/>
              <w:br/>
              <w:t>Signature: ____________________________________________</w:t>
            </w:r>
          </w:p>
        </w:tc>
      </w:tr>
      <w:tr>
        <w:tc>
          <w:tcPr>
            <w:tcW w:type="dxa" w:w="4986"/>
            <w:tcBorders>
              <w:top w:val="nil"/>
              <w:left w:val="nil"/>
              <w:bottom w:val="nil"/>
              <w:right w:val="nil"/>
              <w:insideH w:val="nil"/>
              <w:insideV w:val="nil"/>
            </w:tcBorders>
          </w:tcPr>
          <w:p>
            <w:pPr>
              <w:jc w:val="center"/>
            </w:pPr>
            <w:r>
              <w:t>Print Name: ____________________________________________</w:t>
            </w:r>
          </w:p>
        </w:tc>
        <w:tc>
          <w:tcPr>
            <w:tcW w:type="dxa" w:w="4986"/>
            <w:tcBorders>
              <w:top w:val="nil"/>
              <w:left w:val="nil"/>
              <w:bottom w:val="nil"/>
              <w:right w:val="nil"/>
              <w:insideH w:val="nil"/>
              <w:insideV w:val="nil"/>
            </w:tcBorders>
          </w:tcPr>
          <w:p>
            <w:pPr>
              <w:jc w:val="center"/>
            </w:pPr>
            <w:r>
              <w:t>Print Name: ____________________________________________</w:t>
            </w:r>
          </w:p>
        </w:tc>
      </w:tr>
    </w:tbl>
    <w:p/>
    <w:p/>
    <w:p>
      <w:r>
        <w:rPr>
          <w:b/>
          <w:sz w:val="22"/>
        </w:rPr>
        <w:t>Section 9 – Instructions to Registrant</w:t>
      </w:r>
    </w:p>
    <w:p>
      <w:r>
        <w:rPr>
          <w:b w:val="0"/>
          <w:sz w:val="20"/>
        </w:rPr>
        <w:t>Please complete all sections of this form legibly and accurately. Attach copies of all required identification documents. Submit the completed form to the appropriate registration authority as directed. Retain a copy of the completed form for your records.</w:t>
      </w:r>
    </w:p>
    <w:p/>
    <w:p>
      <w:r>
        <w:rPr>
          <w:b/>
          <w:sz w:val="22"/>
        </w:rPr>
        <w:t>Section 10 – Official Use Only</w:t>
      </w:r>
    </w:p>
    <w:p>
      <w:r>
        <w:rPr>
          <w:b w:val="0"/>
          <w:sz w:val="20"/>
        </w:rPr>
        <w:t>Registration Number: _______________________________________________</w:t>
      </w:r>
    </w:p>
    <w:p>
      <w:r>
        <w:rPr>
          <w:b w:val="0"/>
          <w:sz w:val="20"/>
        </w:rPr>
        <w:t>Date Received: _______________________________________________________</w:t>
      </w:r>
    </w:p>
    <w:p>
      <w:r>
        <w:rPr>
          <w:b w:val="0"/>
          <w:sz w:val="20"/>
        </w:rPr>
        <w:t>Processed By: ________________________________________________________</w:t>
      </w:r>
    </w:p>
    <w:p>
      <w:r>
        <w:rPr>
          <w:b w:val="0"/>
          <w:sz w:val="20"/>
        </w:rPr>
        <w:t>Comments: ___________________________________________________________</w:t>
      </w:r>
    </w:p>
    <w:p/>
    <w:p>
      <w:r>
        <w:br w:type="page"/>
      </w:r>
    </w:p>
    <w:p>
      <w:pPr>
        <w:jc w:val="center"/>
      </w:pPr>
      <w:r>
        <w:rPr>
          <w:color w:val="555555"/>
          <w:sz w:val="24"/>
        </w:rPr>
        <w:t>Original source of this document:</w:t>
      </w:r>
    </w:p>
    <w:p>
      <w:pPr>
        <w:jc w:val="center"/>
      </w:pPr>
      <w:hyperlink r:id="rId9">
        <w:r>
          <w:rPr>
            <w:color w:val="0000FF"/>
            <w:u w:val="single"/>
          </w:rPr>
          <w:t>https://formtemplate-us.com/registration-form/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https://formtemplate-us.com</w:t>
        </w:r>
      </w:hyperlink>
    </w:p>
    <w:p>
      <w:pPr>
        <w:jc w:val="center"/>
      </w:pPr>
      <w:r>
        <w:rPr>
          <w:color w:val="808080"/>
          <w:sz w:val="20"/>
        </w:rPr>
        <w:t>This template is intended exclusively for personal, non-commercial use.</w:t>
        <w:br/>
        <w:t>If distributed or published, the source must be mentioned. © formtemplate-us.com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formtemplate-us.com/registration-form/" TargetMode="External"/><Relationship Id="rId10" Type="http://schemas.openxmlformats.org/officeDocument/2006/relationships/hyperlink" Target="https://form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