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INCIDENT REPORT FORM</w:t>
      </w:r>
    </w:p>
    <w:p/>
    <w:p/>
    <w:p>
      <w:r>
        <w:rPr>
          <w:b/>
          <w:sz w:val="22"/>
        </w:rPr>
        <w:t>Report Information</w:t>
      </w:r>
    </w:p>
    <w:p>
      <w:r>
        <w:rPr>
          <w:b w:val="0"/>
          <w:sz w:val="20"/>
        </w:rPr>
        <w:t>Report Number: ________________________________________________</w:t>
      </w:r>
    </w:p>
    <w:p>
      <w:r>
        <w:rPr>
          <w:b w:val="0"/>
          <w:sz w:val="20"/>
        </w:rPr>
        <w:t>Report Prepared By: ___________________________________________</w:t>
      </w:r>
    </w:p>
    <w:p>
      <w:r>
        <w:rPr>
          <w:b w:val="0"/>
          <w:sz w:val="20"/>
        </w:rPr>
        <w:t>Department: _________________________________________________</w:t>
      </w:r>
    </w:p>
    <w:p>
      <w:r>
        <w:rPr>
          <w:b w:val="0"/>
          <w:sz w:val="20"/>
        </w:rPr>
        <w:t>Location of Incident: __________________________________________</w:t>
      </w:r>
    </w:p>
    <w:p>
      <w:r>
        <w:rPr>
          <w:b w:val="0"/>
          <w:sz w:val="20"/>
        </w:rPr>
        <w:t>Type of Incident: _____________________________________________</w:t>
      </w:r>
    </w:p>
    <w:p>
      <w:r>
        <w:rPr>
          <w:b w:val="0"/>
          <w:sz w:val="20"/>
        </w:rPr>
        <w:t>Date of Incident: _____________________________________________</w:t>
      </w:r>
    </w:p>
    <w:p>
      <w:r>
        <w:rPr>
          <w:b w:val="0"/>
          <w:sz w:val="20"/>
        </w:rPr>
        <w:t>Time of Incident: _____________________________________________</w:t>
      </w:r>
    </w:p>
    <w:p/>
    <w:p>
      <w:r>
        <w:rPr>
          <w:b/>
          <w:sz w:val="22"/>
        </w:rPr>
        <w:t>Parties Involved</w:t>
      </w:r>
    </w:p>
    <w:p>
      <w:r>
        <w:rPr>
          <w:b w:val="0"/>
          <w:sz w:val="20"/>
        </w:rPr>
        <w:t>Name: ________________________________________________________</w:t>
      </w:r>
    </w:p>
    <w:p>
      <w:r>
        <w:rPr>
          <w:b w:val="0"/>
          <w:sz w:val="20"/>
        </w:rPr>
        <w:t>Role/Position: ________________________________________________</w:t>
      </w:r>
    </w:p>
    <w:p>
      <w:r>
        <w:rPr>
          <w:b w:val="0"/>
          <w:sz w:val="20"/>
        </w:rPr>
        <w:t>Contact Information: _________________________________________</w:t>
      </w:r>
    </w:p>
    <w:p>
      <w:r>
        <w:rPr>
          <w:b w:val="0"/>
          <w:sz w:val="20"/>
        </w:rPr>
        <w:t>Name: ________________________________________________________</w:t>
      </w:r>
    </w:p>
    <w:p>
      <w:r>
        <w:rPr>
          <w:b w:val="0"/>
          <w:sz w:val="20"/>
        </w:rPr>
        <w:t>Role/Position: ________________________________________________</w:t>
      </w:r>
    </w:p>
    <w:p>
      <w:r>
        <w:rPr>
          <w:b w:val="0"/>
          <w:sz w:val="20"/>
        </w:rPr>
        <w:t>Contact Information: _________________________________________</w:t>
      </w:r>
    </w:p>
    <w:p/>
    <w:p>
      <w:r>
        <w:rPr>
          <w:b/>
          <w:sz w:val="22"/>
        </w:rPr>
        <w:t>Description of Incident</w:t>
      </w:r>
    </w:p>
    <w:p>
      <w:r>
        <w:rPr>
          <w:b w:val="0"/>
          <w:sz w:val="20"/>
        </w:rPr>
        <w:t>Provide a detailed description of the incident, including events leading up to it, and any relevant circumstances or observations:</w:t>
      </w:r>
    </w:p>
    <w:p>
      <w:r>
        <w:br/>
        <w:br/>
        <w:br/>
        <w:br/>
        <w:br/>
        <w:br/>
        <w:br/>
        <w:br/>
        <w:br/>
        <w:br/>
      </w:r>
    </w:p>
    <w:p/>
    <w:p>
      <w:r>
        <w:rPr>
          <w:b/>
          <w:sz w:val="22"/>
        </w:rPr>
        <w:t>Witness Statements</w:t>
      </w:r>
    </w:p>
    <w:p>
      <w:r>
        <w:rPr>
          <w:b w:val="0"/>
          <w:sz w:val="20"/>
        </w:rPr>
        <w:t>Witness 1 Name: ______________________________________________</w:t>
      </w:r>
    </w:p>
    <w:p>
      <w:r>
        <w:rPr>
          <w:b w:val="0"/>
          <w:sz w:val="20"/>
        </w:rPr>
        <w:t>Statement:</w:t>
      </w:r>
    </w:p>
    <w:p>
      <w:r>
        <w:br/>
        <w:br/>
        <w:br/>
        <w:br/>
        <w:br/>
      </w:r>
    </w:p>
    <w:p>
      <w:r>
        <w:rPr>
          <w:b w:val="0"/>
          <w:sz w:val="20"/>
        </w:rPr>
        <w:t>Witness 2 Name: ______________________________________________</w:t>
      </w:r>
    </w:p>
    <w:p>
      <w:r>
        <w:rPr>
          <w:b w:val="0"/>
          <w:sz w:val="20"/>
        </w:rPr>
        <w:t>Statement: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Immediate Actions Taken</w:t>
      </w:r>
    </w:p>
    <w:p>
      <w:r>
        <w:rPr>
          <w:b w:val="0"/>
          <w:sz w:val="20"/>
        </w:rPr>
        <w:t>Describe all immediate actions taken to mitigate the incident or address its consequences: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Injury or Damage</w:t>
      </w:r>
    </w:p>
    <w:p>
      <w:r>
        <w:rPr>
          <w:b w:val="0"/>
          <w:sz w:val="20"/>
        </w:rPr>
        <w:t>Describe any injuries or damages resulting from the incident: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Equipment or Property Involved</w:t>
      </w:r>
    </w:p>
    <w:p>
      <w:r>
        <w:rPr>
          <w:b w:val="0"/>
          <w:sz w:val="20"/>
        </w:rPr>
        <w:t>List any equipment, machinery, or property involved in the incident: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Root Cause Analysis</w:t>
      </w:r>
    </w:p>
    <w:p>
      <w:r>
        <w:rPr>
          <w:b w:val="0"/>
          <w:sz w:val="20"/>
        </w:rPr>
        <w:t>Detail the identified root causes or contributing factors of the incident: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Recommendations</w:t>
      </w:r>
    </w:p>
    <w:p>
      <w:r>
        <w:rPr>
          <w:b w:val="0"/>
          <w:sz w:val="20"/>
        </w:rPr>
        <w:t>List recommendations to prevent recurrence and improve safety:</w:t>
      </w:r>
    </w:p>
    <w:p>
      <w:r>
        <w:br/>
        <w:br/>
        <w:br/>
        <w:br/>
        <w:br/>
        <w:br/>
        <w:br/>
      </w:r>
    </w:p>
    <w:p/>
    <w:p>
      <w:r>
        <w:rPr>
          <w:b/>
          <w:sz w:val="22"/>
        </w:rPr>
        <w:t>Follow-up Actions</w:t>
      </w:r>
    </w:p>
    <w:p>
      <w:r>
        <w:rPr>
          <w:b w:val="0"/>
          <w:sz w:val="20"/>
        </w:rPr>
        <w:t>Describe planned follow-up actions, responsible parties, and deadlines:</w:t>
      </w:r>
    </w:p>
    <w:p>
      <w:r>
        <w:br/>
        <w:br/>
        <w:br/>
        <w:br/>
        <w:br/>
        <w:br/>
        <w:br/>
      </w:r>
    </w:p>
    <w:p/>
    <w:p/>
    <w:p>
      <w:r>
        <w:rPr>
          <w:b/>
          <w:sz w:val="22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Report 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https://formtemplate-us.com/report-form/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repor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