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REUNION REGISTRATION FORM</w:t>
      </w:r>
    </w:p>
    <w:p/>
    <w:p/>
    <w:p>
      <w:r>
        <w:rPr>
          <w:b/>
          <w:sz w:val="22"/>
        </w:rPr>
        <w:t>Event Details</w:t>
      </w:r>
    </w:p>
    <w:p>
      <w:r>
        <w:rPr>
          <w:b w:val="0"/>
          <w:sz w:val="20"/>
        </w:rPr>
        <w:t>Event Name: ____________________________________________________________</w:t>
      </w:r>
    </w:p>
    <w:p>
      <w:r>
        <w:rPr>
          <w:b w:val="0"/>
          <w:sz w:val="20"/>
        </w:rPr>
        <w:t>Event Location: ________________________________________________________</w:t>
      </w:r>
    </w:p>
    <w:p>
      <w:r>
        <w:rPr>
          <w:b w:val="0"/>
          <w:sz w:val="20"/>
        </w:rPr>
        <w:t>Event Organizer: _______________________________________________________</w:t>
      </w:r>
    </w:p>
    <w:p>
      <w:r>
        <w:rPr>
          <w:b w:val="0"/>
          <w:sz w:val="20"/>
        </w:rPr>
        <w:t>Contact Email: _________________________________________________________</w:t>
      </w:r>
    </w:p>
    <w:p>
      <w:r>
        <w:rPr>
          <w:b w:val="0"/>
          <w:sz w:val="20"/>
        </w:rPr>
        <w:t>Contact Phone: _________________________________________________________</w:t>
      </w:r>
    </w:p>
    <w:p/>
    <w:p/>
    <w:p>
      <w:r>
        <w:rPr>
          <w:b/>
          <w:sz w:val="22"/>
        </w:rPr>
        <w:t>Participant Information</w:t>
      </w:r>
    </w:p>
    <w:p>
      <w:r>
        <w:rPr>
          <w:b w:val="0"/>
          <w:sz w:val="20"/>
        </w:rPr>
        <w:t>Full Name: _____________________________________________________________</w:t>
      </w:r>
    </w:p>
    <w:p>
      <w:r>
        <w:rPr>
          <w:b w:val="0"/>
          <w:sz w:val="20"/>
        </w:rPr>
        <w:t>Date of Birth: __________________________________________________________</w:t>
      </w:r>
    </w:p>
    <w:p>
      <w:r>
        <w:rPr>
          <w:b w:val="0"/>
          <w:sz w:val="20"/>
        </w:rPr>
        <w:t>Gender: ________________________________________________________________</w:t>
      </w:r>
    </w:p>
    <w:p>
      <w:r>
        <w:rPr>
          <w:b w:val="0"/>
          <w:sz w:val="20"/>
        </w:rPr>
        <w:t>Address: _______________________________________________________________</w:t>
      </w:r>
    </w:p>
    <w:p>
      <w:r>
        <w:rPr>
          <w:b w:val="0"/>
          <w:sz w:val="20"/>
        </w:rPr>
        <w:t>City: ______________________________ State: __________ Zip Code: 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2"/>
        </w:rPr>
        <w:t>Emergency Contact Information</w:t>
      </w:r>
    </w:p>
    <w:p>
      <w:r>
        <w:rPr>
          <w:b w:val="0"/>
          <w:sz w:val="20"/>
        </w:rPr>
        <w:t>Full Name: _____________________________________________________________</w:t>
      </w:r>
    </w:p>
    <w:p>
      <w:r>
        <w:rPr>
          <w:b w:val="0"/>
          <w:sz w:val="20"/>
        </w:rPr>
        <w:t>Relationship: ___________________________________________________________</w:t>
      </w:r>
    </w:p>
    <w:p>
      <w:r>
        <w:rPr>
          <w:b w:val="0"/>
          <w:sz w:val="20"/>
        </w:rPr>
        <w:t>Phone Number: _________________________________________________________</w:t>
      </w:r>
    </w:p>
    <w:p>
      <w:r>
        <w:rPr>
          <w:b w:val="0"/>
          <w:sz w:val="20"/>
        </w:rPr>
        <w:t>Alternate Phone Number: ________________________________________________</w:t>
      </w:r>
    </w:p>
    <w:p/>
    <w:p/>
    <w:p>
      <w:r>
        <w:rPr>
          <w:b/>
          <w:sz w:val="22"/>
        </w:rPr>
        <w:t>Medical Information</w:t>
      </w:r>
    </w:p>
    <w:p>
      <w:r>
        <w:rPr>
          <w:b w:val="0"/>
          <w:sz w:val="20"/>
        </w:rPr>
        <w:t>Do you have any allergies? If yes, please specify: ________________________</w:t>
      </w:r>
    </w:p>
    <w:p>
      <w:r>
        <w:rPr>
          <w:b w:val="0"/>
          <w:sz w:val="20"/>
        </w:rPr>
        <w:t>Do you have any medical conditions? If yes, please specify: ______________</w:t>
      </w:r>
    </w:p>
    <w:p>
      <w:r>
        <w:rPr>
          <w:b w:val="0"/>
          <w:sz w:val="20"/>
        </w:rPr>
        <w:t>Are you currently taking any medications? If yes, please specify: ________</w:t>
      </w:r>
    </w:p>
    <w:p>
      <w:r>
        <w:rPr>
          <w:b w:val="0"/>
          <w:sz w:val="20"/>
        </w:rPr>
        <w:t>Primary Physician Name: _________________________________________________</w:t>
      </w:r>
    </w:p>
    <w:p>
      <w:r>
        <w:rPr>
          <w:b w:val="0"/>
          <w:sz w:val="20"/>
        </w:rPr>
        <w:t>Physician Phone Number: ________________________________________________</w:t>
      </w:r>
    </w:p>
    <w:p/>
    <w:p/>
    <w:p>
      <w:r>
        <w:rPr>
          <w:b/>
          <w:sz w:val="22"/>
        </w:rPr>
        <w:t>Liability Waiver and Consent</w:t>
      </w:r>
    </w:p>
    <w:p>
      <w:r>
        <w:rPr>
          <w:b w:val="0"/>
          <w:sz w:val="20"/>
        </w:rPr>
        <w:t>I, the undersigned participant, acknowledge and agree that participation in the event is voluntary and may involve risks, including but not limited to physical injury, property damage, or other harm. I certify that I am physically fit and capable of participating in the event. I assume all risks associated with my participation.</w:t>
      </w:r>
    </w:p>
    <w:p/>
    <w:p>
      <w:r>
        <w:rPr>
          <w:b w:val="0"/>
          <w:sz w:val="20"/>
        </w:rPr>
        <w:t>I hereby release, waive, discharge, and covenant not to sue the event organizers, sponsors, volunteers, and any affiliated entities from any and all liability, claims, demands, actions, or causes of action whatsoever arising out of or related to any loss, damage, or injury, including death, that may be sustained by me or to any property belonging to me, whether caused by negligence or otherwise, while participating in the event or while on the premises where the event is held.</w:t>
      </w:r>
    </w:p>
    <w:p/>
    <w:p>
      <w:r>
        <w:rPr>
          <w:b w:val="0"/>
          <w:sz w:val="20"/>
        </w:rPr>
        <w:t>I understand and agree that this waiver and release of liability is intended to be as broad and inclusive as permitted by the laws of the United States and that if any portion is held invalid, it is agreed that the balance shall, notwithstanding, continue in full legal force and effect.</w:t>
      </w:r>
    </w:p>
    <w:p/>
    <w:p>
      <w:r>
        <w:rPr>
          <w:b w:val="0"/>
          <w:sz w:val="20"/>
        </w:rPr>
        <w:t>I grant permission for emergency medical treatment to be administered to me in the event that I am unable to provide consent myself. I agree that any medical expenses incurred shall be my responsibility.</w:t>
      </w:r>
    </w:p>
    <w:p/>
    <w:p>
      <w:r>
        <w:rPr>
          <w:b w:val="0"/>
          <w:sz w:val="20"/>
        </w:rPr>
        <w:t>I consent to the use of photographs, videos, or other recordings of me taken during the event for promotional, educational, or other lawful purposes without compensation.</w:t>
      </w:r>
    </w:p>
    <w:p/>
    <w:p/>
    <w:p>
      <w:r>
        <w:rPr>
          <w:b w:val="0"/>
          <w:sz w:val="20"/>
        </w:rPr>
        <w:t>Participant Signature: _______________________________________________</w:t>
      </w:r>
    </w:p>
    <w:p>
      <w:r>
        <w:rPr>
          <w:b w:val="0"/>
          <w:sz w:val="20"/>
        </w:rPr>
        <w:t>Printed Name: ________________________________________________________</w:t>
      </w:r>
    </w:p>
    <w:p>
      <w:r>
        <w:rPr>
          <w:b w:val="0"/>
          <w:sz w:val="20"/>
        </w:rPr>
        <w:t>Date: ________________________________________________________________</w:t>
      </w:r>
    </w:p>
    <w:p/>
    <w:p/>
    <w:p/>
    <w:p>
      <w:r>
        <w:rPr>
          <w:b/>
          <w:sz w:val="22"/>
        </w:rPr>
        <w:t>Parent/Guardian Consent (if participant is under 18 years of age)</w:t>
      </w:r>
    </w:p>
    <w:p>
      <w:r>
        <w:rPr>
          <w:b w:val="0"/>
          <w:sz w:val="20"/>
        </w:rPr>
        <w:t>I, the undersigned parent or legal guardian of the participant named above, hereby consent to the participant’s participation in the event. I have read and understood the liability waiver and consent above and agree to be bound by its terms on behalf of the minor participant.</w:t>
      </w:r>
    </w:p>
    <w:p/>
    <w:p>
      <w:r>
        <w:rPr>
          <w:b w:val="0"/>
          <w:sz w:val="20"/>
        </w:rPr>
        <w:t>Parent/Guardian Signature: ___________________________________________</w:t>
      </w:r>
    </w:p>
    <w:p>
      <w:r>
        <w:rPr>
          <w:b w:val="0"/>
          <w:sz w:val="20"/>
        </w:rPr>
        <w:t>Printed Name: ________________________________________________________</w:t>
      </w:r>
    </w:p>
    <w:p>
      <w:r>
        <w:rPr>
          <w:b w:val="0"/>
          <w:sz w:val="20"/>
        </w:rPr>
        <w:t>Date: ________________________________________________________________</w:t>
      </w:r>
    </w:p>
    <w:p/>
    <w:p/>
    <w:p/>
    <w:p>
      <w:r>
        <w:rPr>
          <w:b/>
          <w:sz w:val="22"/>
        </w:rPr>
        <w:t>Notary Public Acknowledgment</w:t>
      </w:r>
    </w:p>
    <w:p>
      <w:r>
        <w:rPr>
          <w:b w:val="0"/>
          <w:sz w:val="20"/>
        </w:rPr>
        <w:t>State of ____________________</w:t>
      </w:r>
    </w:p>
    <w:p>
      <w:r>
        <w:rPr>
          <w:b w:val="0"/>
          <w:sz w:val="20"/>
        </w:rPr>
        <w:t>County of ___________________</w:t>
      </w:r>
    </w:p>
    <w:p/>
    <w:p>
      <w:r>
        <w:rPr>
          <w:b w:val="0"/>
          <w:sz w:val="20"/>
        </w:rPr>
        <w:t>On this ______ day of _______________, before me, the undersigned notary public, personally appeared ______________________________________________, known to me (or proved to me on the basis of satisfactory evidence) to be the person whose name is subscribed to the within instrument and acknowledged to me that he/she executed the same in his/her authorized capacity, and that by his/her signature on the instrument the person executed the instrument.</w:t>
      </w:r>
    </w:p>
    <w:p/>
    <w:p>
      <w:r>
        <w:rPr>
          <w:b w:val="0"/>
          <w:sz w:val="20"/>
        </w:rPr>
        <w:t>Witness my hand and official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Participant</w:t>
            </w:r>
          </w:p>
        </w:tc>
        <w:tc>
          <w:tcPr>
            <w:tcW w:type="dxa" w:w="4986"/>
            <w:tcBorders>
              <w:top w:val="nil"/>
              <w:left w:val="nil"/>
              <w:bottom w:val="nil"/>
              <w:right w:val="nil"/>
              <w:insideH w:val="nil"/>
              <w:insideV w:val="nil"/>
            </w:tcBorders>
          </w:tcPr>
          <w:p>
            <w:pPr>
              <w:jc w:val="center"/>
            </w:pPr>
            <w:r>
              <w:t>Parent/Guardian</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Printed Name: ___________________________</w:t>
            </w:r>
          </w:p>
        </w:tc>
        <w:tc>
          <w:tcPr>
            <w:tcW w:type="dxa" w:w="4986"/>
            <w:tcBorders>
              <w:top w:val="nil"/>
              <w:left w:val="nil"/>
              <w:bottom w:val="nil"/>
              <w:right w:val="nil"/>
              <w:insideH w:val="nil"/>
              <w:insideV w:val="nil"/>
            </w:tcBorders>
          </w:tcPr>
          <w:p>
            <w:pPr>
              <w:jc w:val="center"/>
            </w:pPr>
            <w:r>
              <w:t>Printed Name: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https://formtemplate-us.com/reunion-registration-form/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reunion-registration-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