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SCHOOL SHIRT ORDER FORM</w:t>
      </w:r>
    </w:p>
    <w:p/>
    <w:p/>
    <w:p>
      <w:r>
        <w:rPr>
          <w:b/>
          <w:sz w:val="20"/>
        </w:rPr>
        <w:t>School Information:</w:t>
      </w:r>
    </w:p>
    <w:p>
      <w:r>
        <w:rPr>
          <w:b w:val="0"/>
          <w:sz w:val="20"/>
        </w:rPr>
        <w:t>School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Student Information:</w:t>
      </w:r>
    </w:p>
    <w:p>
      <w:r>
        <w:rPr>
          <w:b w:val="0"/>
          <w:sz w:val="20"/>
        </w:rPr>
        <w:t>Full Name: ______________________________________________________________</w:t>
      </w:r>
    </w:p>
    <w:p>
      <w:r>
        <w:rPr>
          <w:b w:val="0"/>
          <w:sz w:val="20"/>
        </w:rPr>
        <w:t>Grade / Year: ____________________________________________________________</w:t>
      </w:r>
    </w:p>
    <w:p>
      <w:r>
        <w:rPr>
          <w:b w:val="0"/>
          <w:sz w:val="20"/>
        </w:rPr>
        <w:t>Student ID (if applicable): ______________________________________________</w:t>
      </w:r>
    </w:p>
    <w:p>
      <w:r>
        <w:rPr>
          <w:b w:val="0"/>
          <w:sz w:val="20"/>
        </w:rPr>
        <w:t>Parent/Guardian Name: _________________________________________________</w:t>
      </w:r>
    </w:p>
    <w:p>
      <w:r>
        <w:rPr>
          <w:b w:val="0"/>
          <w:sz w:val="20"/>
        </w:rPr>
        <w:t>Phone Number: 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Order Details: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t>Item</w:t>
            </w:r>
          </w:p>
        </w:tc>
        <w:tc>
          <w:tcPr>
            <w:tcW w:type="dxa" w:w="1994"/>
          </w:tcPr>
          <w:p>
            <w:r>
              <w:t>Available Sizes</w:t>
            </w:r>
          </w:p>
        </w:tc>
        <w:tc>
          <w:tcPr>
            <w:tcW w:type="dxa" w:w="1994"/>
          </w:tcPr>
          <w:p>
            <w:r>
              <w:t>Color</w:t>
            </w:r>
          </w:p>
        </w:tc>
        <w:tc>
          <w:tcPr>
            <w:tcW w:type="dxa" w:w="1994"/>
          </w:tcPr>
          <w:p>
            <w:r>
              <w:t>Unit Price (USD)</w:t>
            </w:r>
          </w:p>
        </w:tc>
        <w:tc>
          <w:tcPr>
            <w:tcW w:type="dxa" w:w="1994"/>
          </w:tcPr>
          <w:p>
            <w:r>
              <w:t>Quantity</w:t>
            </w:r>
          </w:p>
        </w:tc>
      </w:tr>
      <w:tr>
        <w:tc>
          <w:tcPr>
            <w:tcW w:type="dxa" w:w="1994"/>
          </w:tcPr>
          <w:p>
            <w:r>
              <w:t>Short Sleeve Shirt</w:t>
            </w:r>
          </w:p>
        </w:tc>
        <w:tc>
          <w:tcPr>
            <w:tcW w:type="dxa" w:w="1994"/>
          </w:tcPr>
          <w:p>
            <w:r>
              <w:t>XS, S, M, L, XL, XXL</w:t>
            </w:r>
          </w:p>
        </w:tc>
        <w:tc>
          <w:tcPr>
            <w:tcW w:type="dxa" w:w="1994"/>
          </w:tcPr>
          <w:p>
            <w:r>
              <w:t>White, Navy Blue</w:t>
            </w:r>
          </w:p>
        </w:tc>
        <w:tc>
          <w:tcPr>
            <w:tcW w:type="dxa" w:w="1994"/>
          </w:tcPr>
          <w:p>
            <w:r>
              <w:t>$15.00</w:t>
            </w:r>
          </w:p>
        </w:tc>
        <w:tc>
          <w:tcPr>
            <w:tcW w:type="dxa" w:w="1994"/>
          </w:tcPr>
          <w:p>
            <w:r>
              <w:t>__________</w:t>
            </w:r>
          </w:p>
        </w:tc>
      </w:tr>
      <w:tr>
        <w:tc>
          <w:tcPr>
            <w:tcW w:type="dxa" w:w="1994"/>
          </w:tcPr>
          <w:p>
            <w:r>
              <w:t>Long Sleeve Shirt</w:t>
            </w:r>
          </w:p>
        </w:tc>
        <w:tc>
          <w:tcPr>
            <w:tcW w:type="dxa" w:w="1994"/>
          </w:tcPr>
          <w:p>
            <w:r>
              <w:t>XS, S, M, L, XL, XXL</w:t>
            </w:r>
          </w:p>
        </w:tc>
        <w:tc>
          <w:tcPr>
            <w:tcW w:type="dxa" w:w="1994"/>
          </w:tcPr>
          <w:p>
            <w:r>
              <w:t>White, Navy Blue</w:t>
            </w:r>
          </w:p>
        </w:tc>
        <w:tc>
          <w:tcPr>
            <w:tcW w:type="dxa" w:w="1994"/>
          </w:tcPr>
          <w:p>
            <w:r>
              <w:t>$20.00</w:t>
            </w:r>
          </w:p>
        </w:tc>
        <w:tc>
          <w:tcPr>
            <w:tcW w:type="dxa" w:w="1994"/>
          </w:tcPr>
          <w:p>
            <w:r>
              <w:t>__________</w:t>
            </w:r>
          </w:p>
        </w:tc>
      </w:tr>
      <w:tr>
        <w:tc>
          <w:tcPr>
            <w:tcW w:type="dxa" w:w="1994"/>
          </w:tcPr>
          <w:p>
            <w:r>
              <w:t>Polo Shirt</w:t>
            </w:r>
          </w:p>
        </w:tc>
        <w:tc>
          <w:tcPr>
            <w:tcW w:type="dxa" w:w="1994"/>
          </w:tcPr>
          <w:p>
            <w:r>
              <w:t>XS, S, M, L, XL, XXL</w:t>
            </w:r>
          </w:p>
        </w:tc>
        <w:tc>
          <w:tcPr>
            <w:tcW w:type="dxa" w:w="1994"/>
          </w:tcPr>
          <w:p>
            <w:r>
              <w:t>White, Navy Blue</w:t>
            </w:r>
          </w:p>
        </w:tc>
        <w:tc>
          <w:tcPr>
            <w:tcW w:type="dxa" w:w="1994"/>
          </w:tcPr>
          <w:p>
            <w:r>
              <w:t>$18.00</w:t>
            </w:r>
          </w:p>
        </w:tc>
        <w:tc>
          <w:tcPr>
            <w:tcW w:type="dxa" w:w="1994"/>
          </w:tcPr>
          <w:p>
            <w:r>
              <w:t>__________</w:t>
            </w:r>
          </w:p>
        </w:tc>
      </w:tr>
      <w:tr>
        <w:tc>
          <w:tcPr>
            <w:tcW w:type="dxa" w:w="1994"/>
          </w:tcPr>
          <w:p>
            <w:r>
              <w:t>Hoodie</w:t>
            </w:r>
          </w:p>
        </w:tc>
        <w:tc>
          <w:tcPr>
            <w:tcW w:type="dxa" w:w="1994"/>
          </w:tcPr>
          <w:p>
            <w:r>
              <w:t>S, M, L, XL, XXL</w:t>
            </w:r>
          </w:p>
        </w:tc>
        <w:tc>
          <w:tcPr>
            <w:tcW w:type="dxa" w:w="1994"/>
          </w:tcPr>
          <w:p>
            <w:r>
              <w:t>Navy Blue, Gray</w:t>
            </w:r>
          </w:p>
        </w:tc>
        <w:tc>
          <w:tcPr>
            <w:tcW w:type="dxa" w:w="1994"/>
          </w:tcPr>
          <w:p>
            <w:r>
              <w:t>$30.00</w:t>
            </w:r>
          </w:p>
        </w:tc>
        <w:tc>
          <w:tcPr>
            <w:tcW w:type="dxa" w:w="1994"/>
          </w:tcPr>
          <w:p>
            <w:r>
              <w:t>__________</w:t>
            </w:r>
          </w:p>
        </w:tc>
      </w:tr>
      <w:tr>
        <w:tc>
          <w:tcPr>
            <w:tcW w:type="dxa" w:w="1994"/>
          </w:tcPr>
          <w:p>
            <w:r>
              <w:t>Sweatshirt</w:t>
            </w:r>
          </w:p>
        </w:tc>
        <w:tc>
          <w:tcPr>
            <w:tcW w:type="dxa" w:w="1994"/>
          </w:tcPr>
          <w:p>
            <w:r>
              <w:t>S, M, L, XL, XXL</w:t>
            </w:r>
          </w:p>
        </w:tc>
        <w:tc>
          <w:tcPr>
            <w:tcW w:type="dxa" w:w="1994"/>
          </w:tcPr>
          <w:p>
            <w:r>
              <w:t>Navy Blue, Gray</w:t>
            </w:r>
          </w:p>
        </w:tc>
        <w:tc>
          <w:tcPr>
            <w:tcW w:type="dxa" w:w="1994"/>
          </w:tcPr>
          <w:p>
            <w:r>
              <w:t>$25.00</w:t>
            </w:r>
          </w:p>
        </w:tc>
        <w:tc>
          <w:tcPr>
            <w:tcW w:type="dxa" w:w="1994"/>
          </w:tcPr>
          <w:p>
            <w:r>
              <w:t>__________</w:t>
            </w:r>
          </w:p>
        </w:tc>
      </w:tr>
    </w:tbl>
    <w:p/>
    <w:p>
      <w:r>
        <w:rPr>
          <w:b/>
          <w:sz w:val="20"/>
        </w:rPr>
        <w:t>Payment Information:</w:t>
      </w:r>
    </w:p>
    <w:p>
      <w:r>
        <w:rPr>
          <w:b w:val="0"/>
          <w:sz w:val="20"/>
        </w:rPr>
        <w:t>Total Amount Due (USD): ________________________________________________</w:t>
      </w:r>
    </w:p>
    <w:p>
      <w:r>
        <w:rPr>
          <w:b w:val="0"/>
          <w:sz w:val="20"/>
        </w:rPr>
        <w:t>Payment Method (check one):</w:t>
      </w:r>
    </w:p>
    <w:p>
      <w:r>
        <w:rPr>
          <w:b w:val="0"/>
          <w:sz w:val="20"/>
        </w:rPr>
        <w:t xml:space="preserve">  [ ] Cash</w:t>
      </w:r>
    </w:p>
    <w:p>
      <w:r>
        <w:rPr>
          <w:b w:val="0"/>
          <w:sz w:val="20"/>
        </w:rPr>
        <w:t xml:space="preserve">  [ ] Check</w:t>
      </w:r>
    </w:p>
    <w:p>
      <w:r>
        <w:rPr>
          <w:b w:val="0"/>
          <w:sz w:val="20"/>
        </w:rPr>
        <w:t xml:space="preserve">  [ ] Credit/Debit Card</w:t>
      </w:r>
    </w:p>
    <w:p>
      <w:r>
        <w:rPr>
          <w:b w:val="0"/>
          <w:sz w:val="20"/>
        </w:rPr>
        <w:t xml:space="preserve">  [ ] Other: ___________________________________________________________</w:t>
      </w:r>
    </w:p>
    <w:p/>
    <w:p>
      <w:r>
        <w:rPr>
          <w:b/>
          <w:sz w:val="20"/>
        </w:rPr>
        <w:t>Terms and Conditions:</w:t>
      </w:r>
    </w:p>
    <w:p>
      <w:r>
        <w:rPr>
          <w:b w:val="0"/>
          <w:sz w:val="20"/>
        </w:rPr>
        <w:t>1. Orders are final and non-refundable once submitted. Please review your selections carefully.</w:t>
      </w:r>
    </w:p>
    <w:p/>
    <w:p>
      <w:r>
        <w:rPr>
          <w:b w:val="0"/>
          <w:sz w:val="20"/>
        </w:rPr>
        <w:t>2. Payment must be received in full prior to delivery of ordered items.</w:t>
      </w:r>
    </w:p>
    <w:p/>
    <w:p>
      <w:r>
        <w:rPr>
          <w:b w:val="0"/>
          <w:sz w:val="20"/>
        </w:rPr>
        <w:t>3. The school is not responsible for lost or stolen items after delivery.</w:t>
      </w:r>
    </w:p>
    <w:p/>
    <w:p>
      <w:r>
        <w:rPr>
          <w:b w:val="0"/>
          <w:sz w:val="20"/>
        </w:rPr>
        <w:t>4. Shirts will be delivered to students at the school within 4-6 weeks after the order deadline.</w:t>
      </w:r>
    </w:p>
    <w:p/>
    <w:p>
      <w:r>
        <w:rPr>
          <w:b w:val="0"/>
          <w:sz w:val="20"/>
        </w:rPr>
        <w:t>5. Any sizing or quality concerns must be reported within 14 days of receipt.</w:t>
      </w:r>
    </w:p>
    <w:p/>
    <w:p>
      <w:r>
        <w:rPr>
          <w:b w:val="0"/>
          <w:sz w:val="20"/>
        </w:rPr>
        <w:t>6. The school reserves the right to cancel or modify orders in case of supply issues, with prior notice.</w:t>
      </w:r>
    </w:p>
    <w:p/>
    <w:p>
      <w:r>
        <w:rPr>
          <w:b w:val="0"/>
          <w:sz w:val="20"/>
        </w:rPr>
        <w:t>7. By submitting this order form, the Parent/Guardian agrees to comply with all terms herein.</w:t>
      </w:r>
    </w:p>
    <w:p/>
    <w:p/>
    <w:p>
      <w:r>
        <w:rPr>
          <w:b w:val="0"/>
          <w:sz w:val="20"/>
        </w:rPr>
        <w:t>Signature of Parent/Guardian: ____________________________________________</w:t>
      </w:r>
    </w:p>
    <w:p>
      <w:r>
        <w:rPr>
          <w:b w:val="0"/>
          <w:sz w:val="20"/>
        </w:rPr>
        <w:t>Printed Name: ___________________________________________________________</w:t>
      </w:r>
    </w:p>
    <w:p>
      <w:r>
        <w:rPr>
          <w:b w:val="0"/>
          <w:sz w:val="20"/>
        </w:rPr>
        <w:t>Date: __________________________________________________________________</w:t>
      </w:r>
    </w:p>
    <w:p/>
    <w:p/>
    <w:p>
      <w:r>
        <w:rPr>
          <w:b w:val="0"/>
          <w:sz w:val="20"/>
        </w:rPr>
        <w:t>For questions or assistance, please contact the school apparel coordinator:</w:t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School Apparel Coordinator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Parent/Guardian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https://formtemplate-us.com/school-shirt-order-form/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school-shirt-order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